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15" w:rsidRPr="00944586" w:rsidRDefault="00813B15" w:rsidP="00813B15">
      <w:pPr>
        <w:jc w:val="center"/>
        <w:rPr>
          <w:b/>
          <w:color w:val="000000"/>
          <w:sz w:val="28"/>
          <w:szCs w:val="28"/>
        </w:rPr>
      </w:pPr>
      <w:r w:rsidRPr="00944586">
        <w:rPr>
          <w:b/>
          <w:color w:val="000000"/>
          <w:sz w:val="28"/>
          <w:szCs w:val="28"/>
        </w:rPr>
        <w:t>РОССИЙСКАЯ ФЕДЕРАЦИЯ</w:t>
      </w:r>
    </w:p>
    <w:p w:rsidR="00813B15" w:rsidRPr="00944586" w:rsidRDefault="00813B15" w:rsidP="00813B15">
      <w:pPr>
        <w:jc w:val="center"/>
        <w:rPr>
          <w:b/>
          <w:color w:val="000000"/>
          <w:sz w:val="28"/>
          <w:szCs w:val="28"/>
        </w:rPr>
      </w:pPr>
      <w:r w:rsidRPr="00944586">
        <w:rPr>
          <w:b/>
          <w:color w:val="000000"/>
          <w:sz w:val="28"/>
          <w:szCs w:val="28"/>
        </w:rPr>
        <w:t xml:space="preserve">АДМИНИСТРАЦИЯ ЕЛЬЦОВСКОГО РАЙОНА </w:t>
      </w:r>
    </w:p>
    <w:p w:rsidR="00813B15" w:rsidRPr="00944586" w:rsidRDefault="00813B15" w:rsidP="00813B15">
      <w:pPr>
        <w:jc w:val="center"/>
        <w:rPr>
          <w:b/>
          <w:color w:val="000000"/>
          <w:sz w:val="28"/>
          <w:szCs w:val="28"/>
        </w:rPr>
      </w:pPr>
      <w:r w:rsidRPr="00944586">
        <w:rPr>
          <w:b/>
          <w:color w:val="000000"/>
          <w:sz w:val="28"/>
          <w:szCs w:val="28"/>
        </w:rPr>
        <w:t>АЛТАЙСКОГО КРАЯ</w:t>
      </w:r>
    </w:p>
    <w:p w:rsidR="00813B15" w:rsidRPr="00944586" w:rsidRDefault="00813B15" w:rsidP="00813B15">
      <w:pPr>
        <w:jc w:val="center"/>
        <w:rPr>
          <w:b/>
          <w:color w:val="000000"/>
          <w:sz w:val="28"/>
          <w:szCs w:val="28"/>
        </w:rPr>
      </w:pPr>
    </w:p>
    <w:p w:rsidR="00813B15" w:rsidRPr="00944586" w:rsidRDefault="00813B15" w:rsidP="00813B15">
      <w:pPr>
        <w:jc w:val="center"/>
        <w:rPr>
          <w:b/>
          <w:color w:val="000000"/>
          <w:sz w:val="28"/>
          <w:szCs w:val="28"/>
        </w:rPr>
      </w:pPr>
      <w:proofErr w:type="gramStart"/>
      <w:r w:rsidRPr="00944586">
        <w:rPr>
          <w:b/>
          <w:color w:val="000000"/>
          <w:sz w:val="28"/>
          <w:szCs w:val="28"/>
        </w:rPr>
        <w:t>П</w:t>
      </w:r>
      <w:proofErr w:type="gramEnd"/>
      <w:r w:rsidRPr="00944586">
        <w:rPr>
          <w:b/>
          <w:color w:val="000000"/>
          <w:sz w:val="28"/>
          <w:szCs w:val="28"/>
        </w:rPr>
        <w:t xml:space="preserve"> О С Т А Н О В Л Е Н И Е</w:t>
      </w:r>
    </w:p>
    <w:p w:rsidR="00813B15" w:rsidRDefault="00813B15" w:rsidP="00813B15">
      <w:pPr>
        <w:jc w:val="center"/>
        <w:rPr>
          <w:color w:val="000000"/>
          <w:sz w:val="28"/>
          <w:szCs w:val="28"/>
        </w:rPr>
      </w:pPr>
    </w:p>
    <w:p w:rsidR="00813B15" w:rsidRDefault="00B979FF" w:rsidP="00813B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C14BA">
        <w:rPr>
          <w:color w:val="000000"/>
          <w:sz w:val="28"/>
          <w:szCs w:val="28"/>
        </w:rPr>
        <w:t>1</w:t>
      </w:r>
      <w:r w:rsidR="00813B15">
        <w:rPr>
          <w:color w:val="000000"/>
          <w:sz w:val="28"/>
          <w:szCs w:val="28"/>
        </w:rPr>
        <w:t>.0</w:t>
      </w:r>
      <w:r w:rsidR="002C14BA">
        <w:rPr>
          <w:color w:val="000000"/>
          <w:sz w:val="28"/>
          <w:szCs w:val="28"/>
        </w:rPr>
        <w:t>1</w:t>
      </w:r>
      <w:r w:rsidR="00813B15">
        <w:rPr>
          <w:color w:val="000000"/>
          <w:sz w:val="28"/>
          <w:szCs w:val="28"/>
        </w:rPr>
        <w:t>.201</w:t>
      </w:r>
      <w:r w:rsidR="002C14BA">
        <w:rPr>
          <w:color w:val="000000"/>
          <w:sz w:val="28"/>
          <w:szCs w:val="28"/>
        </w:rPr>
        <w:t>9</w:t>
      </w:r>
      <w:r w:rsidR="00813B15">
        <w:rPr>
          <w:color w:val="000000"/>
          <w:sz w:val="28"/>
          <w:szCs w:val="28"/>
        </w:rPr>
        <w:t xml:space="preserve">                                 </w:t>
      </w:r>
      <w:r w:rsidR="00F6338D">
        <w:rPr>
          <w:color w:val="000000"/>
          <w:sz w:val="28"/>
          <w:szCs w:val="28"/>
        </w:rPr>
        <w:t xml:space="preserve">          </w:t>
      </w:r>
      <w:r w:rsidR="00813B15">
        <w:rPr>
          <w:color w:val="000000"/>
          <w:sz w:val="28"/>
          <w:szCs w:val="28"/>
        </w:rPr>
        <w:t xml:space="preserve">    </w:t>
      </w:r>
      <w:proofErr w:type="gramStart"/>
      <w:r w:rsidR="00813B15">
        <w:rPr>
          <w:color w:val="000000"/>
          <w:sz w:val="28"/>
          <w:szCs w:val="28"/>
        </w:rPr>
        <w:t>с</w:t>
      </w:r>
      <w:proofErr w:type="gramEnd"/>
      <w:r w:rsidR="00813B15">
        <w:rPr>
          <w:color w:val="000000"/>
          <w:sz w:val="28"/>
          <w:szCs w:val="28"/>
        </w:rPr>
        <w:t>. Ельцовка</w:t>
      </w:r>
      <w:r w:rsidR="00813B15">
        <w:rPr>
          <w:color w:val="000000"/>
          <w:sz w:val="28"/>
          <w:szCs w:val="28"/>
        </w:rPr>
        <w:tab/>
      </w:r>
      <w:r w:rsidR="00813B15">
        <w:rPr>
          <w:color w:val="000000"/>
          <w:sz w:val="28"/>
          <w:szCs w:val="28"/>
        </w:rPr>
        <w:tab/>
      </w:r>
      <w:r w:rsidR="00813B15">
        <w:rPr>
          <w:color w:val="000000"/>
          <w:sz w:val="28"/>
          <w:szCs w:val="28"/>
        </w:rPr>
        <w:tab/>
      </w:r>
      <w:r w:rsidR="00813B15">
        <w:rPr>
          <w:color w:val="000000"/>
          <w:sz w:val="28"/>
          <w:szCs w:val="28"/>
        </w:rPr>
        <w:tab/>
      </w:r>
      <w:r w:rsidR="00F6338D">
        <w:rPr>
          <w:color w:val="000000"/>
          <w:sz w:val="28"/>
          <w:szCs w:val="28"/>
        </w:rPr>
        <w:t xml:space="preserve">     </w:t>
      </w:r>
      <w:r w:rsidR="00813B15">
        <w:rPr>
          <w:color w:val="000000"/>
          <w:sz w:val="28"/>
          <w:szCs w:val="28"/>
        </w:rPr>
        <w:t xml:space="preserve">№ </w:t>
      </w:r>
      <w:r w:rsidR="00F6338D">
        <w:rPr>
          <w:color w:val="000000"/>
          <w:sz w:val="28"/>
          <w:szCs w:val="28"/>
        </w:rPr>
        <w:t>16</w:t>
      </w:r>
    </w:p>
    <w:p w:rsidR="00813B15" w:rsidRDefault="00813B15" w:rsidP="00813B15">
      <w:pPr>
        <w:jc w:val="both"/>
        <w:rPr>
          <w:color w:val="000000"/>
          <w:sz w:val="28"/>
          <w:szCs w:val="28"/>
        </w:rPr>
      </w:pPr>
    </w:p>
    <w:p w:rsidR="00813B15" w:rsidRDefault="00813B15" w:rsidP="00813B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Программы </w:t>
      </w:r>
    </w:p>
    <w:p w:rsidR="00813B15" w:rsidRDefault="00813B15" w:rsidP="00813B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«Улучшение условий труда </w:t>
      </w:r>
    </w:p>
    <w:p w:rsidR="00813B15" w:rsidRDefault="00813B15" w:rsidP="00813B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муниципальном образовании </w:t>
      </w:r>
    </w:p>
    <w:p w:rsidR="00813B15" w:rsidRDefault="00813B15" w:rsidP="00813B15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Ельцовский</w:t>
      </w:r>
      <w:proofErr w:type="spellEnd"/>
      <w:r>
        <w:rPr>
          <w:color w:val="000000"/>
          <w:sz w:val="28"/>
          <w:szCs w:val="28"/>
        </w:rPr>
        <w:t xml:space="preserve"> район» на 201</w:t>
      </w:r>
      <w:r w:rsidR="002C14BA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-20</w:t>
      </w:r>
      <w:r w:rsidR="002C14B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1 годы</w:t>
      </w:r>
      <w:r>
        <w:rPr>
          <w:color w:val="000000"/>
          <w:sz w:val="28"/>
          <w:szCs w:val="28"/>
        </w:rPr>
        <w:tab/>
      </w:r>
    </w:p>
    <w:p w:rsidR="00813B15" w:rsidRDefault="00813B15" w:rsidP="00813B15">
      <w:pPr>
        <w:jc w:val="both"/>
        <w:rPr>
          <w:color w:val="000000"/>
          <w:sz w:val="28"/>
          <w:szCs w:val="28"/>
        </w:rPr>
      </w:pPr>
    </w:p>
    <w:p w:rsidR="00813B15" w:rsidRDefault="00813B15" w:rsidP="00813B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 соответствии со статьей 210 Трудового кодекса Российской Федерации и ста</w:t>
      </w:r>
      <w:r w:rsidR="00944586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ьей 6 закона Алтайского края от 07.05.20007 № 36-ЗС «Об охране труда в Алтайском крае»,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о с т а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о в л я ю:</w:t>
      </w:r>
    </w:p>
    <w:p w:rsidR="00813B15" w:rsidRDefault="00813B15" w:rsidP="00813B15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прилагаемую программу «Улучшение условий труда </w:t>
      </w:r>
    </w:p>
    <w:p w:rsidR="00813B15" w:rsidRDefault="00813B15" w:rsidP="00813B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муниципальном образовании </w:t>
      </w:r>
      <w:proofErr w:type="spellStart"/>
      <w:r>
        <w:rPr>
          <w:color w:val="000000"/>
          <w:sz w:val="28"/>
          <w:szCs w:val="28"/>
        </w:rPr>
        <w:t>Ельцовский</w:t>
      </w:r>
      <w:proofErr w:type="spellEnd"/>
      <w:r>
        <w:rPr>
          <w:color w:val="000000"/>
          <w:sz w:val="28"/>
          <w:szCs w:val="28"/>
        </w:rPr>
        <w:t xml:space="preserve"> район» на 201</w:t>
      </w:r>
      <w:r w:rsidR="002C14BA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-20</w:t>
      </w:r>
      <w:r w:rsidR="002C14BA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годы.</w:t>
      </w:r>
    </w:p>
    <w:p w:rsidR="00813B15" w:rsidRDefault="00813B15" w:rsidP="00944586">
      <w:pPr>
        <w:numPr>
          <w:ilvl w:val="0"/>
          <w:numId w:val="11"/>
        </w:numPr>
        <w:ind w:left="0" w:firstLine="360"/>
        <w:jc w:val="both"/>
        <w:rPr>
          <w:color w:val="000000"/>
          <w:sz w:val="28"/>
          <w:szCs w:val="28"/>
        </w:rPr>
      </w:pPr>
      <w:r w:rsidRPr="00813B15">
        <w:rPr>
          <w:color w:val="000000"/>
          <w:sz w:val="28"/>
          <w:szCs w:val="28"/>
        </w:rPr>
        <w:t xml:space="preserve">Признать утратившим силу постановление Администрации района от </w:t>
      </w:r>
      <w:r w:rsidR="002C14BA">
        <w:rPr>
          <w:color w:val="000000"/>
          <w:sz w:val="28"/>
          <w:szCs w:val="28"/>
        </w:rPr>
        <w:t>2</w:t>
      </w:r>
      <w:r w:rsidRPr="00813B15">
        <w:rPr>
          <w:color w:val="000000"/>
          <w:sz w:val="28"/>
          <w:szCs w:val="28"/>
        </w:rPr>
        <w:t>9.0</w:t>
      </w:r>
      <w:r w:rsidR="002C14BA">
        <w:rPr>
          <w:color w:val="000000"/>
          <w:sz w:val="28"/>
          <w:szCs w:val="28"/>
        </w:rPr>
        <w:t>6</w:t>
      </w:r>
      <w:r w:rsidRPr="00813B15">
        <w:rPr>
          <w:color w:val="000000"/>
          <w:sz w:val="28"/>
          <w:szCs w:val="28"/>
        </w:rPr>
        <w:t>.201</w:t>
      </w:r>
      <w:r w:rsidR="002C14BA">
        <w:rPr>
          <w:color w:val="000000"/>
          <w:sz w:val="28"/>
          <w:szCs w:val="28"/>
        </w:rPr>
        <w:t>6</w:t>
      </w:r>
      <w:r w:rsidRPr="00813B15">
        <w:rPr>
          <w:color w:val="000000"/>
          <w:sz w:val="28"/>
          <w:szCs w:val="28"/>
        </w:rPr>
        <w:t xml:space="preserve"> № </w:t>
      </w:r>
      <w:r w:rsidR="002C14BA">
        <w:rPr>
          <w:color w:val="000000"/>
          <w:sz w:val="28"/>
          <w:szCs w:val="28"/>
        </w:rPr>
        <w:t>167</w:t>
      </w:r>
      <w:r w:rsidRPr="00813B15">
        <w:rPr>
          <w:color w:val="000000"/>
          <w:sz w:val="28"/>
          <w:szCs w:val="28"/>
        </w:rPr>
        <w:t xml:space="preserve"> </w:t>
      </w:r>
      <w:r w:rsidR="00944586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Об утверждении Программы </w:t>
      </w:r>
      <w:r w:rsidRPr="00813B15">
        <w:rPr>
          <w:color w:val="000000"/>
          <w:sz w:val="28"/>
          <w:szCs w:val="28"/>
        </w:rPr>
        <w:t xml:space="preserve">«Улучшение условий труда в муниципальном образовании </w:t>
      </w:r>
      <w:proofErr w:type="spellStart"/>
      <w:r w:rsidRPr="00813B15">
        <w:rPr>
          <w:color w:val="000000"/>
          <w:sz w:val="28"/>
          <w:szCs w:val="28"/>
        </w:rPr>
        <w:t>Ельцовский</w:t>
      </w:r>
      <w:proofErr w:type="spellEnd"/>
      <w:r w:rsidRPr="00813B15">
        <w:rPr>
          <w:color w:val="000000"/>
          <w:sz w:val="28"/>
          <w:szCs w:val="28"/>
        </w:rPr>
        <w:t xml:space="preserve"> район» на 201</w:t>
      </w:r>
      <w:r w:rsidR="002C14BA">
        <w:rPr>
          <w:color w:val="000000"/>
          <w:sz w:val="28"/>
          <w:szCs w:val="28"/>
        </w:rPr>
        <w:t>6</w:t>
      </w:r>
      <w:r w:rsidRPr="00813B15">
        <w:rPr>
          <w:color w:val="000000"/>
          <w:sz w:val="28"/>
          <w:szCs w:val="28"/>
        </w:rPr>
        <w:t>-201</w:t>
      </w:r>
      <w:r w:rsidR="002C14BA">
        <w:rPr>
          <w:color w:val="000000"/>
          <w:sz w:val="28"/>
          <w:szCs w:val="28"/>
        </w:rPr>
        <w:t>8</w:t>
      </w:r>
      <w:r w:rsidRPr="00813B15">
        <w:rPr>
          <w:color w:val="000000"/>
          <w:sz w:val="28"/>
          <w:szCs w:val="28"/>
        </w:rPr>
        <w:t xml:space="preserve"> годы</w:t>
      </w:r>
      <w:r w:rsidR="0094458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944586" w:rsidRDefault="00944586" w:rsidP="00944586">
      <w:pPr>
        <w:numPr>
          <w:ilvl w:val="0"/>
          <w:numId w:val="11"/>
        </w:numP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исполнения постановления возложить на начальника отдела по труду МУ «Управление по социально-экономическому развитию района» (А.Ю. </w:t>
      </w:r>
      <w:proofErr w:type="gramStart"/>
      <w:r>
        <w:rPr>
          <w:color w:val="000000"/>
          <w:sz w:val="28"/>
          <w:szCs w:val="28"/>
        </w:rPr>
        <w:t>Терновая</w:t>
      </w:r>
      <w:proofErr w:type="gramEnd"/>
      <w:r>
        <w:rPr>
          <w:color w:val="000000"/>
          <w:sz w:val="28"/>
          <w:szCs w:val="28"/>
        </w:rPr>
        <w:t>).</w:t>
      </w:r>
    </w:p>
    <w:p w:rsidR="00944586" w:rsidRDefault="00944586" w:rsidP="00944586">
      <w:pPr>
        <w:ind w:left="720"/>
        <w:jc w:val="both"/>
        <w:rPr>
          <w:color w:val="000000"/>
          <w:sz w:val="28"/>
          <w:szCs w:val="28"/>
        </w:rPr>
      </w:pPr>
    </w:p>
    <w:p w:rsidR="00944586" w:rsidRDefault="00944586" w:rsidP="00944586">
      <w:pPr>
        <w:ind w:left="720"/>
        <w:jc w:val="both"/>
        <w:rPr>
          <w:color w:val="000000"/>
          <w:sz w:val="28"/>
          <w:szCs w:val="28"/>
        </w:rPr>
      </w:pPr>
    </w:p>
    <w:p w:rsidR="00813B15" w:rsidRPr="00813B15" w:rsidRDefault="00944586" w:rsidP="0094458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2C14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района </w:t>
      </w:r>
      <w:r w:rsidR="002C14BA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                                                   </w:t>
      </w:r>
      <w:r w:rsidR="002C14BA">
        <w:rPr>
          <w:color w:val="000000"/>
          <w:sz w:val="28"/>
          <w:szCs w:val="28"/>
        </w:rPr>
        <w:t>Н.В.Старовойтова</w:t>
      </w:r>
      <w:r w:rsidR="00813B15" w:rsidRPr="00813B15">
        <w:rPr>
          <w:color w:val="000000"/>
          <w:sz w:val="28"/>
          <w:szCs w:val="28"/>
        </w:rPr>
        <w:tab/>
      </w:r>
      <w:r w:rsidR="00813B15" w:rsidRPr="00813B15">
        <w:rPr>
          <w:color w:val="000000"/>
          <w:sz w:val="28"/>
          <w:szCs w:val="28"/>
        </w:rPr>
        <w:tab/>
      </w:r>
      <w:r w:rsidR="00813B15" w:rsidRPr="00813B15">
        <w:rPr>
          <w:color w:val="000000"/>
          <w:sz w:val="28"/>
          <w:szCs w:val="28"/>
        </w:rPr>
        <w:tab/>
      </w:r>
      <w:r w:rsidR="00813B15" w:rsidRPr="00813B15">
        <w:rPr>
          <w:color w:val="000000"/>
          <w:sz w:val="28"/>
          <w:szCs w:val="28"/>
        </w:rPr>
        <w:tab/>
      </w:r>
      <w:r w:rsidR="00813B15" w:rsidRPr="00813B15">
        <w:rPr>
          <w:color w:val="000000"/>
          <w:sz w:val="28"/>
          <w:szCs w:val="28"/>
        </w:rPr>
        <w:tab/>
      </w:r>
      <w:r w:rsidR="00813B15" w:rsidRPr="00813B15">
        <w:rPr>
          <w:color w:val="000000"/>
          <w:sz w:val="28"/>
          <w:szCs w:val="28"/>
        </w:rPr>
        <w:tab/>
      </w:r>
      <w:r w:rsidR="00813B15" w:rsidRPr="00813B15">
        <w:rPr>
          <w:color w:val="000000"/>
          <w:sz w:val="28"/>
          <w:szCs w:val="28"/>
        </w:rPr>
        <w:tab/>
      </w:r>
      <w:r w:rsidR="00813B15" w:rsidRPr="00813B15">
        <w:rPr>
          <w:color w:val="000000"/>
          <w:sz w:val="28"/>
          <w:szCs w:val="28"/>
        </w:rPr>
        <w:tab/>
      </w:r>
      <w:r w:rsidR="00813B15" w:rsidRPr="00813B15">
        <w:rPr>
          <w:color w:val="000000"/>
          <w:sz w:val="28"/>
          <w:szCs w:val="28"/>
        </w:rPr>
        <w:tab/>
      </w:r>
      <w:r w:rsidR="00813B15" w:rsidRPr="00813B15">
        <w:rPr>
          <w:color w:val="000000"/>
          <w:sz w:val="28"/>
          <w:szCs w:val="28"/>
        </w:rPr>
        <w:tab/>
      </w:r>
      <w:r w:rsidR="00813B15" w:rsidRPr="00813B15">
        <w:rPr>
          <w:color w:val="000000"/>
          <w:sz w:val="28"/>
          <w:szCs w:val="28"/>
        </w:rPr>
        <w:tab/>
      </w:r>
      <w:r w:rsidR="00813B15" w:rsidRPr="00813B15">
        <w:rPr>
          <w:color w:val="000000"/>
          <w:sz w:val="28"/>
          <w:szCs w:val="28"/>
        </w:rPr>
        <w:tab/>
      </w:r>
      <w:r w:rsidR="00813B15" w:rsidRPr="00813B15">
        <w:rPr>
          <w:color w:val="000000"/>
          <w:sz w:val="28"/>
          <w:szCs w:val="28"/>
        </w:rPr>
        <w:tab/>
      </w:r>
      <w:r w:rsidR="00813B15" w:rsidRPr="00813B15">
        <w:rPr>
          <w:color w:val="000000"/>
          <w:sz w:val="28"/>
          <w:szCs w:val="28"/>
        </w:rPr>
        <w:tab/>
      </w:r>
      <w:r w:rsidR="00813B15" w:rsidRPr="00813B15">
        <w:rPr>
          <w:color w:val="000000"/>
          <w:sz w:val="28"/>
          <w:szCs w:val="28"/>
        </w:rPr>
        <w:tab/>
      </w:r>
      <w:r w:rsidR="00813B15" w:rsidRPr="00813B15">
        <w:rPr>
          <w:color w:val="000000"/>
          <w:sz w:val="28"/>
          <w:szCs w:val="28"/>
        </w:rPr>
        <w:tab/>
      </w:r>
      <w:r w:rsidR="00813B15" w:rsidRPr="00813B15">
        <w:rPr>
          <w:color w:val="000000"/>
          <w:sz w:val="28"/>
          <w:szCs w:val="28"/>
        </w:rPr>
        <w:tab/>
      </w:r>
      <w:r w:rsidR="00813B15" w:rsidRPr="00813B15">
        <w:rPr>
          <w:color w:val="000000"/>
          <w:sz w:val="28"/>
          <w:szCs w:val="28"/>
        </w:rPr>
        <w:tab/>
      </w:r>
    </w:p>
    <w:p w:rsidR="00362AA5" w:rsidRPr="00293196" w:rsidRDefault="00813B15" w:rsidP="00B979FF">
      <w:pPr>
        <w:jc w:val="right"/>
      </w:pPr>
      <w:r>
        <w:rPr>
          <w:color w:val="000000"/>
          <w:sz w:val="28"/>
          <w:szCs w:val="28"/>
        </w:rPr>
        <w:br w:type="page"/>
      </w:r>
      <w:r w:rsidR="00362AA5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</w:t>
      </w:r>
      <w:r w:rsidR="00362AA5" w:rsidRPr="00293196">
        <w:rPr>
          <w:color w:val="000000"/>
          <w:sz w:val="28"/>
          <w:szCs w:val="28"/>
        </w:rPr>
        <w:t>УТВЕРЖДЕНА</w:t>
      </w:r>
    </w:p>
    <w:p w:rsidR="00B979FF" w:rsidRDefault="00362AA5" w:rsidP="00B979F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</w:t>
      </w:r>
      <w:r w:rsidRPr="00293196">
        <w:rPr>
          <w:color w:val="000000"/>
          <w:sz w:val="28"/>
          <w:szCs w:val="28"/>
        </w:rPr>
        <w:t xml:space="preserve">постановлением </w:t>
      </w:r>
    </w:p>
    <w:p w:rsidR="00362AA5" w:rsidRDefault="00362AA5" w:rsidP="00B979FF">
      <w:pPr>
        <w:jc w:val="right"/>
        <w:rPr>
          <w:color w:val="000000"/>
          <w:sz w:val="28"/>
          <w:szCs w:val="28"/>
        </w:rPr>
      </w:pPr>
      <w:r w:rsidRPr="00293196">
        <w:rPr>
          <w:color w:val="000000"/>
          <w:sz w:val="28"/>
          <w:szCs w:val="28"/>
        </w:rPr>
        <w:t>Администрации района</w:t>
      </w:r>
    </w:p>
    <w:p w:rsidR="00362AA5" w:rsidRDefault="00362AA5" w:rsidP="00B979F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</w:t>
      </w:r>
      <w:r w:rsidR="00B979FF">
        <w:rPr>
          <w:color w:val="000000"/>
          <w:sz w:val="28"/>
          <w:szCs w:val="28"/>
        </w:rPr>
        <w:t>от 2</w:t>
      </w:r>
      <w:r w:rsidR="002C14BA">
        <w:rPr>
          <w:color w:val="000000"/>
          <w:sz w:val="28"/>
          <w:szCs w:val="28"/>
        </w:rPr>
        <w:t>1</w:t>
      </w:r>
      <w:r w:rsidR="00B979FF">
        <w:rPr>
          <w:color w:val="000000"/>
          <w:sz w:val="28"/>
          <w:szCs w:val="28"/>
        </w:rPr>
        <w:t>.0</w:t>
      </w:r>
      <w:r w:rsidR="002C14BA">
        <w:rPr>
          <w:color w:val="000000"/>
          <w:sz w:val="28"/>
          <w:szCs w:val="28"/>
        </w:rPr>
        <w:t>1</w:t>
      </w:r>
      <w:r w:rsidR="00B979FF">
        <w:rPr>
          <w:color w:val="000000"/>
          <w:sz w:val="28"/>
          <w:szCs w:val="28"/>
        </w:rPr>
        <w:t>.201</w:t>
      </w:r>
      <w:r w:rsidR="002C14BA">
        <w:rPr>
          <w:color w:val="000000"/>
          <w:sz w:val="28"/>
          <w:szCs w:val="28"/>
        </w:rPr>
        <w:t>9</w:t>
      </w:r>
      <w:r w:rsidR="00B979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="00B979FF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 </w:t>
      </w:r>
      <w:r w:rsidR="00B979FF">
        <w:rPr>
          <w:color w:val="000000"/>
          <w:sz w:val="28"/>
          <w:szCs w:val="28"/>
        </w:rPr>
        <w:t xml:space="preserve"> </w:t>
      </w:r>
      <w:r w:rsidRPr="00293196">
        <w:rPr>
          <w:color w:val="000000"/>
          <w:sz w:val="28"/>
          <w:szCs w:val="28"/>
        </w:rPr>
        <w:t xml:space="preserve"> </w:t>
      </w:r>
    </w:p>
    <w:p w:rsidR="00362AA5" w:rsidRPr="00293196" w:rsidRDefault="00362AA5" w:rsidP="00B979FF">
      <w:pPr>
        <w:jc w:val="center"/>
      </w:pPr>
      <w:r w:rsidRPr="00293196">
        <w:rPr>
          <w:b/>
          <w:bCs/>
          <w:color w:val="000000"/>
          <w:sz w:val="28"/>
          <w:szCs w:val="28"/>
        </w:rPr>
        <w:t>ПРОГРАММА</w:t>
      </w:r>
    </w:p>
    <w:p w:rsidR="00362AA5" w:rsidRDefault="00362AA5" w:rsidP="00B979FF">
      <w:pPr>
        <w:jc w:val="center"/>
        <w:rPr>
          <w:b/>
          <w:bCs/>
          <w:color w:val="000000"/>
          <w:sz w:val="28"/>
          <w:szCs w:val="28"/>
        </w:rPr>
      </w:pPr>
      <w:r w:rsidRPr="00293196">
        <w:rPr>
          <w:b/>
          <w:bCs/>
          <w:color w:val="000000"/>
          <w:sz w:val="28"/>
          <w:szCs w:val="28"/>
        </w:rPr>
        <w:t xml:space="preserve">«Улучшение условий и охраны труда в муниципальном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93196">
        <w:rPr>
          <w:b/>
          <w:bCs/>
          <w:color w:val="000000"/>
          <w:sz w:val="28"/>
          <w:szCs w:val="28"/>
        </w:rPr>
        <w:t xml:space="preserve">образовании </w:t>
      </w:r>
      <w:proofErr w:type="spellStart"/>
      <w:r w:rsidRPr="00293196">
        <w:rPr>
          <w:b/>
          <w:bCs/>
          <w:color w:val="000000"/>
          <w:sz w:val="28"/>
          <w:szCs w:val="28"/>
        </w:rPr>
        <w:t>Ельцовский</w:t>
      </w:r>
      <w:proofErr w:type="spellEnd"/>
      <w:r w:rsidRPr="00293196">
        <w:rPr>
          <w:b/>
          <w:bCs/>
          <w:color w:val="000000"/>
          <w:sz w:val="28"/>
          <w:szCs w:val="28"/>
        </w:rPr>
        <w:t xml:space="preserve"> район» на 201</w:t>
      </w:r>
      <w:r w:rsidR="002C14BA"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>-20</w:t>
      </w:r>
      <w:r w:rsidR="002C14BA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1</w:t>
      </w:r>
      <w:r w:rsidRPr="00293196">
        <w:rPr>
          <w:b/>
          <w:bCs/>
          <w:color w:val="000000"/>
          <w:sz w:val="28"/>
          <w:szCs w:val="28"/>
        </w:rPr>
        <w:t xml:space="preserve"> годы</w:t>
      </w:r>
    </w:p>
    <w:p w:rsidR="00362AA5" w:rsidRDefault="00362AA5" w:rsidP="007F68C7">
      <w:pPr>
        <w:jc w:val="both"/>
        <w:rPr>
          <w:b/>
          <w:bCs/>
          <w:color w:val="000000"/>
          <w:sz w:val="28"/>
          <w:szCs w:val="28"/>
        </w:rPr>
      </w:pPr>
    </w:p>
    <w:p w:rsidR="00362AA5" w:rsidRPr="00B979FF" w:rsidRDefault="00362AA5" w:rsidP="00B979FF">
      <w:pPr>
        <w:jc w:val="center"/>
        <w:rPr>
          <w:b/>
        </w:rPr>
      </w:pPr>
      <w:r w:rsidRPr="00B979FF">
        <w:rPr>
          <w:b/>
          <w:color w:val="000000"/>
          <w:sz w:val="28"/>
          <w:szCs w:val="28"/>
        </w:rPr>
        <w:t>ПАСПОРТ</w:t>
      </w:r>
    </w:p>
    <w:p w:rsidR="00B979FF" w:rsidRPr="00B979FF" w:rsidRDefault="00362AA5" w:rsidP="007F68C7">
      <w:pPr>
        <w:jc w:val="both"/>
        <w:rPr>
          <w:b/>
          <w:color w:val="000000"/>
          <w:sz w:val="28"/>
          <w:szCs w:val="28"/>
        </w:rPr>
      </w:pPr>
      <w:r w:rsidRPr="00B979FF">
        <w:rPr>
          <w:b/>
          <w:color w:val="000000"/>
          <w:sz w:val="28"/>
          <w:szCs w:val="28"/>
        </w:rPr>
        <w:t xml:space="preserve">   программы «Улучшение условий и охраны труда 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муниципальном образовании </w:t>
      </w:r>
      <w:proofErr w:type="spellStart"/>
      <w:r w:rsidRPr="00B979FF">
        <w:rPr>
          <w:b/>
          <w:color w:val="000000"/>
          <w:sz w:val="28"/>
          <w:szCs w:val="28"/>
        </w:rPr>
        <w:t>Ельцовский</w:t>
      </w:r>
      <w:proofErr w:type="spellEnd"/>
      <w:r w:rsidRPr="00B979FF">
        <w:rPr>
          <w:b/>
          <w:color w:val="000000"/>
          <w:sz w:val="28"/>
          <w:szCs w:val="28"/>
        </w:rPr>
        <w:t xml:space="preserve"> район»</w:t>
      </w:r>
      <w:r w:rsidR="00B979FF" w:rsidRPr="00B979FF">
        <w:rPr>
          <w:b/>
          <w:color w:val="000000"/>
          <w:sz w:val="28"/>
          <w:szCs w:val="28"/>
        </w:rPr>
        <w:t xml:space="preserve"> </w:t>
      </w:r>
      <w:r w:rsidRPr="00B979FF">
        <w:rPr>
          <w:b/>
          <w:color w:val="000000"/>
          <w:sz w:val="28"/>
          <w:szCs w:val="28"/>
        </w:rPr>
        <w:t>на 201</w:t>
      </w:r>
      <w:r w:rsidR="002C14BA">
        <w:rPr>
          <w:b/>
          <w:color w:val="000000"/>
          <w:sz w:val="28"/>
          <w:szCs w:val="28"/>
        </w:rPr>
        <w:t>9</w:t>
      </w:r>
      <w:r w:rsidRPr="00B979FF">
        <w:rPr>
          <w:b/>
          <w:color w:val="000000"/>
          <w:sz w:val="28"/>
          <w:szCs w:val="28"/>
        </w:rPr>
        <w:t>-20</w:t>
      </w:r>
      <w:r w:rsidR="002C14BA">
        <w:rPr>
          <w:b/>
          <w:color w:val="000000"/>
          <w:sz w:val="28"/>
          <w:szCs w:val="28"/>
        </w:rPr>
        <w:t>2</w:t>
      </w:r>
      <w:r w:rsidRPr="00B979FF">
        <w:rPr>
          <w:b/>
          <w:color w:val="000000"/>
          <w:sz w:val="28"/>
          <w:szCs w:val="28"/>
        </w:rPr>
        <w:t>1 годы</w:t>
      </w:r>
    </w:p>
    <w:p w:rsidR="00362AA5" w:rsidRPr="00293196" w:rsidRDefault="00362AA5" w:rsidP="007F68C7">
      <w:pPr>
        <w:jc w:val="both"/>
      </w:pPr>
    </w:p>
    <w:p w:rsidR="00362AA5" w:rsidRDefault="00362AA5" w:rsidP="007F68C7">
      <w:pPr>
        <w:jc w:val="both"/>
        <w:rPr>
          <w:color w:val="000000"/>
          <w:sz w:val="28"/>
          <w:szCs w:val="28"/>
        </w:rPr>
      </w:pPr>
      <w:r w:rsidRPr="00586A97">
        <w:rPr>
          <w:color w:val="000000"/>
          <w:sz w:val="28"/>
          <w:szCs w:val="28"/>
        </w:rPr>
        <w:t>Наименование программы     программа «</w:t>
      </w:r>
      <w:r>
        <w:rPr>
          <w:color w:val="000000"/>
          <w:sz w:val="28"/>
          <w:szCs w:val="28"/>
        </w:rPr>
        <w:t xml:space="preserve">Улучшение условий и охраны </w:t>
      </w:r>
    </w:p>
    <w:p w:rsidR="00362AA5" w:rsidRDefault="00362AA5" w:rsidP="007F68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труда в муниципальном образовании  Ель-</w:t>
      </w:r>
    </w:p>
    <w:p w:rsidR="00362AA5" w:rsidRDefault="00362AA5" w:rsidP="007F68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proofErr w:type="spellStart"/>
      <w:proofErr w:type="gramStart"/>
      <w:r>
        <w:rPr>
          <w:color w:val="000000"/>
          <w:sz w:val="28"/>
          <w:szCs w:val="28"/>
        </w:rPr>
        <w:t>цовский</w:t>
      </w:r>
      <w:proofErr w:type="spellEnd"/>
      <w:r>
        <w:rPr>
          <w:color w:val="000000"/>
          <w:sz w:val="28"/>
          <w:szCs w:val="28"/>
        </w:rPr>
        <w:t xml:space="preserve"> район» на 201</w:t>
      </w:r>
      <w:r w:rsidR="002C14BA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-20</w:t>
      </w:r>
      <w:r w:rsidR="002C14B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1 годы» (далее</w:t>
      </w:r>
      <w:proofErr w:type="gramEnd"/>
    </w:p>
    <w:p w:rsidR="00B979FF" w:rsidRDefault="00362AA5" w:rsidP="007F68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proofErr w:type="gramStart"/>
      <w:r>
        <w:rPr>
          <w:color w:val="000000"/>
          <w:sz w:val="28"/>
          <w:szCs w:val="28"/>
        </w:rPr>
        <w:t>Программа</w:t>
      </w:r>
      <w:r w:rsidR="001D742A">
        <w:rPr>
          <w:color w:val="000000"/>
          <w:sz w:val="28"/>
          <w:szCs w:val="28"/>
        </w:rPr>
        <w:t>)</w:t>
      </w:r>
      <w:proofErr w:type="gramEnd"/>
    </w:p>
    <w:p w:rsidR="00362AA5" w:rsidRPr="00586A97" w:rsidRDefault="00362AA5" w:rsidP="007F68C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</w:t>
      </w:r>
    </w:p>
    <w:p w:rsidR="00362AA5" w:rsidRDefault="00362AA5" w:rsidP="007F68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586A97">
        <w:rPr>
          <w:color w:val="000000"/>
          <w:sz w:val="28"/>
          <w:szCs w:val="28"/>
        </w:rPr>
        <w:t xml:space="preserve">еквизиты нормативно </w:t>
      </w:r>
      <w:proofErr w:type="spellStart"/>
      <w:r>
        <w:rPr>
          <w:color w:val="000000"/>
          <w:sz w:val="28"/>
          <w:szCs w:val="28"/>
        </w:rPr>
        <w:t>пра</w:t>
      </w:r>
      <w:proofErr w:type="spellEnd"/>
      <w:r>
        <w:rPr>
          <w:color w:val="000000"/>
          <w:sz w:val="28"/>
          <w:szCs w:val="28"/>
        </w:rPr>
        <w:t>-   Трудовой  кодекс Российской Федерации,</w:t>
      </w:r>
    </w:p>
    <w:p w:rsidR="00362AA5" w:rsidRDefault="00362AA5" w:rsidP="007F68C7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</w:t>
      </w:r>
      <w:r w:rsidRPr="00586A97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вого</w:t>
      </w:r>
      <w:proofErr w:type="spellEnd"/>
      <w:r>
        <w:rPr>
          <w:color w:val="000000"/>
          <w:sz w:val="28"/>
          <w:szCs w:val="28"/>
        </w:rPr>
        <w:t xml:space="preserve"> акта о</w:t>
      </w:r>
      <w:r w:rsidRPr="00586A97">
        <w:rPr>
          <w:color w:val="000000"/>
          <w:sz w:val="28"/>
          <w:szCs w:val="28"/>
        </w:rPr>
        <w:t xml:space="preserve"> </w:t>
      </w:r>
      <w:proofErr w:type="spellStart"/>
      <w:r w:rsidRPr="00586A97">
        <w:rPr>
          <w:color w:val="000000"/>
          <w:sz w:val="28"/>
          <w:szCs w:val="28"/>
        </w:rPr>
        <w:t>разра</w:t>
      </w:r>
      <w:proofErr w:type="spellEnd"/>
      <w:r>
        <w:rPr>
          <w:color w:val="000000"/>
          <w:sz w:val="28"/>
          <w:szCs w:val="28"/>
        </w:rPr>
        <w:t>-                 Концепция демографической политики</w:t>
      </w:r>
      <w:proofErr w:type="gramStart"/>
      <w:r>
        <w:rPr>
          <w:color w:val="000000"/>
          <w:sz w:val="28"/>
          <w:szCs w:val="28"/>
        </w:rPr>
        <w:t xml:space="preserve"> Р</w:t>
      </w:r>
      <w:proofErr w:type="gramEnd"/>
      <w:r>
        <w:rPr>
          <w:color w:val="000000"/>
          <w:sz w:val="28"/>
          <w:szCs w:val="28"/>
        </w:rPr>
        <w:t>ос-</w:t>
      </w:r>
    </w:p>
    <w:p w:rsidR="00362AA5" w:rsidRDefault="00362AA5" w:rsidP="007F68C7">
      <w:pPr>
        <w:jc w:val="both"/>
        <w:rPr>
          <w:color w:val="000000"/>
          <w:sz w:val="28"/>
          <w:szCs w:val="28"/>
        </w:rPr>
      </w:pPr>
      <w:proofErr w:type="spellStart"/>
      <w:r w:rsidRPr="00586A97">
        <w:rPr>
          <w:color w:val="000000"/>
          <w:sz w:val="28"/>
          <w:szCs w:val="28"/>
        </w:rPr>
        <w:t>ботке</w:t>
      </w:r>
      <w:proofErr w:type="spellEnd"/>
      <w:r w:rsidRPr="00586A97">
        <w:rPr>
          <w:color w:val="000000"/>
          <w:sz w:val="28"/>
          <w:szCs w:val="28"/>
        </w:rPr>
        <w:t xml:space="preserve"> программы</w:t>
      </w:r>
      <w:r>
        <w:rPr>
          <w:color w:val="000000"/>
          <w:sz w:val="28"/>
          <w:szCs w:val="28"/>
        </w:rPr>
        <w:t xml:space="preserve">                     </w:t>
      </w:r>
      <w:r w:rsidR="001D742A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сийской</w:t>
      </w:r>
      <w:proofErr w:type="spellEnd"/>
      <w:r>
        <w:rPr>
          <w:color w:val="000000"/>
          <w:sz w:val="28"/>
          <w:szCs w:val="28"/>
        </w:rPr>
        <w:t xml:space="preserve"> Федерации на период до 2025 года,</w:t>
      </w:r>
    </w:p>
    <w:p w:rsidR="00362AA5" w:rsidRDefault="00362AA5" w:rsidP="007F68C7">
      <w:pPr>
        <w:ind w:right="-3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="001D742A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утвержденная</w:t>
      </w:r>
      <w:proofErr w:type="gramEnd"/>
      <w:r>
        <w:rPr>
          <w:color w:val="000000"/>
          <w:sz w:val="28"/>
          <w:szCs w:val="28"/>
        </w:rPr>
        <w:t xml:space="preserve"> Указом Президента Российской</w:t>
      </w:r>
    </w:p>
    <w:p w:rsidR="00362AA5" w:rsidRDefault="00362AA5" w:rsidP="007F68C7">
      <w:pPr>
        <w:ind w:right="-3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="001D74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9 октября 2007 года № 1351,</w:t>
      </w:r>
    </w:p>
    <w:p w:rsidR="00362AA5" w:rsidRDefault="00362AA5" w:rsidP="007F68C7">
      <w:pPr>
        <w:ind w:right="-3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="001D74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приказ Министерства здравоохранения и </w:t>
      </w:r>
      <w:proofErr w:type="spellStart"/>
      <w:r>
        <w:rPr>
          <w:color w:val="000000"/>
          <w:sz w:val="28"/>
          <w:szCs w:val="28"/>
        </w:rPr>
        <w:t>соци</w:t>
      </w:r>
      <w:proofErr w:type="spellEnd"/>
      <w:r>
        <w:rPr>
          <w:color w:val="000000"/>
          <w:sz w:val="28"/>
          <w:szCs w:val="28"/>
        </w:rPr>
        <w:t>-</w:t>
      </w:r>
    </w:p>
    <w:p w:rsidR="00362AA5" w:rsidRDefault="00362AA5" w:rsidP="007F68C7">
      <w:pPr>
        <w:ind w:right="-3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="001D742A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ального</w:t>
      </w:r>
      <w:proofErr w:type="spellEnd"/>
      <w:r>
        <w:rPr>
          <w:color w:val="000000"/>
          <w:sz w:val="28"/>
          <w:szCs w:val="28"/>
        </w:rPr>
        <w:t xml:space="preserve"> развития Российской Федерации от 17</w:t>
      </w:r>
    </w:p>
    <w:p w:rsidR="00362AA5" w:rsidRDefault="00362AA5" w:rsidP="007F68C7">
      <w:pPr>
        <w:ind w:right="-3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="001D74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февраля 2010 года № 91 «О проведении обще-        </w:t>
      </w:r>
    </w:p>
    <w:p w:rsidR="00362AA5" w:rsidRDefault="00362AA5" w:rsidP="007F68C7">
      <w:pPr>
        <w:ind w:right="-3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="001D74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российского мониторинга условий и охраны </w:t>
      </w:r>
    </w:p>
    <w:p w:rsidR="00362AA5" w:rsidRDefault="00362AA5" w:rsidP="007F68C7">
      <w:pPr>
        <w:ind w:right="-3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="001D74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труда», закон Алтайского края от 7 мая 2007 </w:t>
      </w:r>
    </w:p>
    <w:p w:rsidR="00362AA5" w:rsidRDefault="00362AA5" w:rsidP="00B979FF">
      <w:pPr>
        <w:ind w:right="-3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="001D74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 36-ЗС «Об охране труда в Алтайском крае»</w:t>
      </w:r>
    </w:p>
    <w:p w:rsidR="00B979FF" w:rsidRPr="00586A97" w:rsidRDefault="00B979FF" w:rsidP="00B979FF">
      <w:pPr>
        <w:ind w:right="-331"/>
        <w:jc w:val="both"/>
        <w:rPr>
          <w:sz w:val="28"/>
          <w:szCs w:val="28"/>
        </w:rPr>
      </w:pPr>
    </w:p>
    <w:p w:rsidR="00362AA5" w:rsidRDefault="00362AA5" w:rsidP="007F68C7">
      <w:pPr>
        <w:jc w:val="both"/>
        <w:rPr>
          <w:color w:val="000000"/>
          <w:sz w:val="28"/>
          <w:szCs w:val="28"/>
        </w:rPr>
      </w:pPr>
      <w:r w:rsidRPr="00586A97">
        <w:rPr>
          <w:color w:val="000000"/>
          <w:sz w:val="28"/>
          <w:szCs w:val="28"/>
        </w:rPr>
        <w:t>Цель программы</w:t>
      </w:r>
      <w:r>
        <w:rPr>
          <w:color w:val="000000"/>
          <w:sz w:val="28"/>
          <w:szCs w:val="28"/>
        </w:rPr>
        <w:t xml:space="preserve">                      Создание в организациях района условий </w:t>
      </w:r>
    </w:p>
    <w:p w:rsidR="00362AA5" w:rsidRDefault="00362AA5" w:rsidP="007F68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труда,  </w:t>
      </w:r>
      <w:proofErr w:type="gramStart"/>
      <w:r>
        <w:rPr>
          <w:color w:val="000000"/>
          <w:sz w:val="28"/>
          <w:szCs w:val="28"/>
        </w:rPr>
        <w:t>обеспечивающих</w:t>
      </w:r>
      <w:proofErr w:type="gramEnd"/>
      <w:r>
        <w:rPr>
          <w:color w:val="000000"/>
          <w:sz w:val="28"/>
          <w:szCs w:val="28"/>
        </w:rPr>
        <w:t xml:space="preserve"> сохранение жизни и </w:t>
      </w:r>
    </w:p>
    <w:p w:rsidR="00362AA5" w:rsidRDefault="00362AA5" w:rsidP="007F68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здоровья работников в процессе </w:t>
      </w:r>
      <w:proofErr w:type="gramStart"/>
      <w:r>
        <w:rPr>
          <w:color w:val="000000"/>
          <w:sz w:val="28"/>
          <w:szCs w:val="28"/>
        </w:rPr>
        <w:t>трудовой</w:t>
      </w:r>
      <w:proofErr w:type="gramEnd"/>
    </w:p>
    <w:p w:rsidR="00362AA5" w:rsidRDefault="00362AA5" w:rsidP="007F68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деятельности</w:t>
      </w:r>
    </w:p>
    <w:p w:rsidR="00362AA5" w:rsidRPr="00586A97" w:rsidRDefault="00362AA5" w:rsidP="007F68C7">
      <w:pPr>
        <w:jc w:val="both"/>
        <w:rPr>
          <w:sz w:val="28"/>
          <w:szCs w:val="28"/>
        </w:rPr>
      </w:pPr>
    </w:p>
    <w:p w:rsidR="00362AA5" w:rsidRDefault="00362AA5" w:rsidP="007F68C7">
      <w:pPr>
        <w:jc w:val="both"/>
        <w:rPr>
          <w:color w:val="000000"/>
          <w:sz w:val="28"/>
          <w:szCs w:val="28"/>
        </w:rPr>
      </w:pPr>
      <w:r w:rsidRPr="00586A97">
        <w:rPr>
          <w:color w:val="000000"/>
          <w:sz w:val="28"/>
          <w:szCs w:val="28"/>
        </w:rPr>
        <w:t xml:space="preserve">Заказчик программы </w:t>
      </w:r>
      <w:r>
        <w:rPr>
          <w:color w:val="000000"/>
          <w:sz w:val="28"/>
          <w:szCs w:val="28"/>
        </w:rPr>
        <w:t xml:space="preserve">               Администрация района</w:t>
      </w:r>
    </w:p>
    <w:p w:rsidR="00B979FF" w:rsidRDefault="00B979FF" w:rsidP="007F68C7">
      <w:pPr>
        <w:jc w:val="both"/>
        <w:rPr>
          <w:color w:val="000000"/>
          <w:sz w:val="28"/>
          <w:szCs w:val="28"/>
        </w:rPr>
      </w:pPr>
    </w:p>
    <w:p w:rsidR="00362AA5" w:rsidRDefault="00362AA5" w:rsidP="007F68C7">
      <w:pPr>
        <w:jc w:val="both"/>
        <w:rPr>
          <w:color w:val="000000"/>
          <w:sz w:val="28"/>
          <w:szCs w:val="28"/>
        </w:rPr>
      </w:pPr>
      <w:r w:rsidRPr="00586A97">
        <w:rPr>
          <w:color w:val="000000"/>
          <w:sz w:val="28"/>
          <w:szCs w:val="28"/>
        </w:rPr>
        <w:t>Основной разработчик</w:t>
      </w:r>
      <w:r>
        <w:rPr>
          <w:color w:val="000000"/>
          <w:sz w:val="28"/>
          <w:szCs w:val="28"/>
        </w:rPr>
        <w:t xml:space="preserve">            Рабочая группа по разработке программы</w:t>
      </w:r>
    </w:p>
    <w:p w:rsidR="00362AA5" w:rsidRDefault="00362AA5" w:rsidP="007F68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Программы                               «Улучшение условий и охраны труда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 </w:t>
      </w:r>
    </w:p>
    <w:p w:rsidR="00362AA5" w:rsidRDefault="00362AA5" w:rsidP="007F68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="002C14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муниципальном </w:t>
      </w:r>
      <w:proofErr w:type="gramStart"/>
      <w:r>
        <w:rPr>
          <w:color w:val="000000"/>
          <w:sz w:val="28"/>
          <w:szCs w:val="28"/>
        </w:rPr>
        <w:t>образовании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Ельцовский</w:t>
      </w:r>
      <w:proofErr w:type="spellEnd"/>
    </w:p>
    <w:p w:rsidR="00B979FF" w:rsidRDefault="00362AA5" w:rsidP="007F68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="002C14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район» </w:t>
      </w:r>
    </w:p>
    <w:p w:rsidR="00362AA5" w:rsidRDefault="00362AA5" w:rsidP="007F68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2AA5" w:rsidRDefault="00362AA5" w:rsidP="007F68C7">
      <w:pPr>
        <w:jc w:val="both"/>
        <w:rPr>
          <w:color w:val="000000"/>
          <w:sz w:val="28"/>
          <w:szCs w:val="28"/>
        </w:rPr>
      </w:pPr>
      <w:r w:rsidRPr="00141573">
        <w:rPr>
          <w:color w:val="000000"/>
          <w:sz w:val="28"/>
          <w:szCs w:val="28"/>
        </w:rPr>
        <w:t>Задачи программы</w:t>
      </w:r>
      <w:r>
        <w:rPr>
          <w:color w:val="000000"/>
          <w:sz w:val="28"/>
          <w:szCs w:val="28"/>
        </w:rPr>
        <w:t xml:space="preserve">                  - информационное обеспечение охраны труда </w:t>
      </w:r>
    </w:p>
    <w:p w:rsidR="00362AA5" w:rsidRDefault="00362AA5" w:rsidP="007F68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- совершенствование системы  </w:t>
      </w:r>
      <w:proofErr w:type="spellStart"/>
      <w:r>
        <w:rPr>
          <w:color w:val="000000"/>
          <w:sz w:val="28"/>
          <w:szCs w:val="28"/>
        </w:rPr>
        <w:t>государствен</w:t>
      </w:r>
      <w:proofErr w:type="spellEnd"/>
      <w:r>
        <w:rPr>
          <w:color w:val="000000"/>
          <w:sz w:val="28"/>
          <w:szCs w:val="28"/>
        </w:rPr>
        <w:t>-</w:t>
      </w:r>
    </w:p>
    <w:p w:rsidR="00362AA5" w:rsidRDefault="00362AA5" w:rsidP="007F68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="002C14BA">
        <w:rPr>
          <w:color w:val="000000"/>
          <w:sz w:val="28"/>
          <w:szCs w:val="28"/>
        </w:rPr>
        <w:t xml:space="preserve"> </w:t>
      </w:r>
      <w:r w:rsidR="001D742A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ного</w:t>
      </w:r>
      <w:proofErr w:type="spellEnd"/>
      <w:r>
        <w:rPr>
          <w:color w:val="000000"/>
          <w:sz w:val="28"/>
          <w:szCs w:val="28"/>
        </w:rPr>
        <w:t xml:space="preserve"> управления охраной труда на </w:t>
      </w:r>
      <w:proofErr w:type="spellStart"/>
      <w:r>
        <w:rPr>
          <w:color w:val="000000"/>
          <w:sz w:val="28"/>
          <w:szCs w:val="28"/>
        </w:rPr>
        <w:t>террито</w:t>
      </w:r>
      <w:proofErr w:type="spellEnd"/>
      <w:r>
        <w:rPr>
          <w:color w:val="000000"/>
          <w:sz w:val="28"/>
          <w:szCs w:val="28"/>
        </w:rPr>
        <w:t>-</w:t>
      </w:r>
    </w:p>
    <w:p w:rsidR="00362AA5" w:rsidRDefault="00362AA5" w:rsidP="007F68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="002C14BA">
        <w:rPr>
          <w:color w:val="000000"/>
          <w:sz w:val="28"/>
          <w:szCs w:val="28"/>
        </w:rPr>
        <w:t xml:space="preserve"> </w:t>
      </w:r>
      <w:r w:rsidR="001D742A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рии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образования; </w:t>
      </w:r>
    </w:p>
    <w:p w:rsidR="00362AA5" w:rsidRDefault="00362AA5" w:rsidP="007F68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- улучшение состояния условий и охраны  </w:t>
      </w:r>
    </w:p>
    <w:p w:rsidR="00362AA5" w:rsidRDefault="00362AA5" w:rsidP="007F68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да на предприятиях и в организациях района</w:t>
      </w:r>
    </w:p>
    <w:p w:rsidR="00362AA5" w:rsidRDefault="00362AA5" w:rsidP="007F68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по итогам специальной оценки условий труда</w:t>
      </w:r>
    </w:p>
    <w:p w:rsidR="00362AA5" w:rsidRDefault="00362AA5" w:rsidP="007F68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362AA5" w:rsidRDefault="00362AA5" w:rsidP="007F68C7">
      <w:pPr>
        <w:jc w:val="both"/>
        <w:rPr>
          <w:color w:val="000000"/>
          <w:sz w:val="28"/>
          <w:szCs w:val="28"/>
        </w:rPr>
      </w:pPr>
      <w:r w:rsidRPr="00141573">
        <w:rPr>
          <w:color w:val="000000"/>
          <w:sz w:val="28"/>
          <w:szCs w:val="28"/>
        </w:rPr>
        <w:t xml:space="preserve">Целевые индикаторы и </w:t>
      </w:r>
      <w:r>
        <w:rPr>
          <w:color w:val="000000"/>
          <w:sz w:val="28"/>
          <w:szCs w:val="28"/>
        </w:rPr>
        <w:t xml:space="preserve">          - количество руководителей и специалистов,</w:t>
      </w:r>
    </w:p>
    <w:p w:rsidR="00362AA5" w:rsidRDefault="00362AA5" w:rsidP="007F68C7">
      <w:pPr>
        <w:jc w:val="both"/>
        <w:rPr>
          <w:color w:val="000000"/>
          <w:sz w:val="28"/>
          <w:szCs w:val="28"/>
        </w:rPr>
      </w:pPr>
      <w:r w:rsidRPr="00141573">
        <w:rPr>
          <w:color w:val="000000"/>
          <w:sz w:val="28"/>
          <w:szCs w:val="28"/>
        </w:rPr>
        <w:t>показатели программы</w:t>
      </w:r>
      <w:r>
        <w:rPr>
          <w:color w:val="000000"/>
          <w:sz w:val="28"/>
          <w:szCs w:val="28"/>
        </w:rPr>
        <w:t xml:space="preserve">           </w:t>
      </w:r>
      <w:proofErr w:type="gramStart"/>
      <w:r>
        <w:rPr>
          <w:color w:val="000000"/>
          <w:sz w:val="28"/>
          <w:szCs w:val="28"/>
        </w:rPr>
        <w:t>прошедших</w:t>
      </w:r>
      <w:proofErr w:type="gramEnd"/>
      <w:r>
        <w:rPr>
          <w:color w:val="000000"/>
          <w:sz w:val="28"/>
          <w:szCs w:val="28"/>
        </w:rPr>
        <w:t xml:space="preserve"> обучение по охране труда;</w:t>
      </w:r>
    </w:p>
    <w:p w:rsidR="00362AA5" w:rsidRDefault="00362AA5" w:rsidP="007F68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- количество предприятий и организаций,</w:t>
      </w:r>
    </w:p>
    <w:p w:rsidR="00362AA5" w:rsidRDefault="00362AA5" w:rsidP="007F68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="002C14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где проведена специальная оценка условий  </w:t>
      </w:r>
    </w:p>
    <w:p w:rsidR="00362AA5" w:rsidRDefault="00362AA5" w:rsidP="007F68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="002C14B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труда                                                                                                             </w:t>
      </w:r>
    </w:p>
    <w:p w:rsidR="00362AA5" w:rsidRPr="00141573" w:rsidRDefault="00362AA5" w:rsidP="007F68C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</w:p>
    <w:p w:rsidR="00362AA5" w:rsidRDefault="00362AA5" w:rsidP="007F68C7">
      <w:pPr>
        <w:jc w:val="both"/>
        <w:rPr>
          <w:color w:val="000000"/>
          <w:sz w:val="28"/>
          <w:szCs w:val="28"/>
        </w:rPr>
      </w:pPr>
      <w:r w:rsidRPr="00141573">
        <w:rPr>
          <w:color w:val="000000"/>
          <w:sz w:val="28"/>
          <w:szCs w:val="28"/>
        </w:rPr>
        <w:t>Программные мероприятия</w:t>
      </w:r>
      <w:r>
        <w:rPr>
          <w:color w:val="000000"/>
          <w:sz w:val="28"/>
          <w:szCs w:val="28"/>
        </w:rPr>
        <w:t xml:space="preserve">    - проведение мониторинга состояния </w:t>
      </w:r>
    </w:p>
    <w:p w:rsidR="00362AA5" w:rsidRDefault="00362AA5" w:rsidP="007F68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="002C14B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условий и охраны труда в </w:t>
      </w:r>
      <w:proofErr w:type="gramStart"/>
      <w:r>
        <w:rPr>
          <w:color w:val="000000"/>
          <w:sz w:val="28"/>
          <w:szCs w:val="28"/>
        </w:rPr>
        <w:t>муниципальном</w:t>
      </w:r>
      <w:proofErr w:type="gramEnd"/>
    </w:p>
    <w:p w:rsidR="00362AA5" w:rsidRDefault="00362AA5" w:rsidP="007F68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="002C14BA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образовании</w:t>
      </w:r>
      <w:proofErr w:type="gramEnd"/>
      <w:r>
        <w:rPr>
          <w:color w:val="000000"/>
          <w:sz w:val="28"/>
          <w:szCs w:val="28"/>
        </w:rPr>
        <w:t>;</w:t>
      </w:r>
    </w:p>
    <w:p w:rsidR="00362AA5" w:rsidRDefault="00362AA5" w:rsidP="007F68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- пропаганда охраны труда через средства </w:t>
      </w:r>
    </w:p>
    <w:p w:rsidR="00362AA5" w:rsidRDefault="00362AA5" w:rsidP="007F68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="002C14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массовой информации;</w:t>
      </w:r>
    </w:p>
    <w:p w:rsidR="00362AA5" w:rsidRDefault="00362AA5" w:rsidP="007F68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- проведение районного конкурса по охране </w:t>
      </w:r>
    </w:p>
    <w:p w:rsidR="00362AA5" w:rsidRDefault="00362AA5" w:rsidP="007F68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="002C14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труда;</w:t>
      </w:r>
    </w:p>
    <w:p w:rsidR="00362AA5" w:rsidRDefault="00362AA5" w:rsidP="007F68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- организация обучения и аттестации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362AA5" w:rsidRDefault="00362AA5" w:rsidP="007F68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охране труда руководителей  и </w:t>
      </w:r>
      <w:proofErr w:type="spellStart"/>
      <w:r>
        <w:rPr>
          <w:color w:val="000000"/>
          <w:sz w:val="28"/>
          <w:szCs w:val="28"/>
        </w:rPr>
        <w:t>специалис</w:t>
      </w:r>
      <w:proofErr w:type="spellEnd"/>
      <w:r>
        <w:rPr>
          <w:color w:val="000000"/>
          <w:sz w:val="28"/>
          <w:szCs w:val="28"/>
        </w:rPr>
        <w:t>-</w:t>
      </w:r>
    </w:p>
    <w:p w:rsidR="00362AA5" w:rsidRPr="00141573" w:rsidRDefault="00362AA5" w:rsidP="007F68C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</w:t>
      </w:r>
      <w:proofErr w:type="spellStart"/>
      <w:proofErr w:type="gramStart"/>
      <w:r>
        <w:rPr>
          <w:color w:val="000000"/>
          <w:sz w:val="28"/>
          <w:szCs w:val="28"/>
        </w:rPr>
        <w:t>тов</w:t>
      </w:r>
      <w:proofErr w:type="spellEnd"/>
      <w:proofErr w:type="gramEnd"/>
      <w:r>
        <w:rPr>
          <w:color w:val="000000"/>
          <w:sz w:val="28"/>
          <w:szCs w:val="28"/>
        </w:rPr>
        <w:t xml:space="preserve"> предприятий и организаций района</w:t>
      </w:r>
    </w:p>
    <w:p w:rsidR="00362AA5" w:rsidRDefault="00362AA5" w:rsidP="007F68C7">
      <w:pPr>
        <w:jc w:val="both"/>
      </w:pPr>
    </w:p>
    <w:p w:rsidR="00362AA5" w:rsidRDefault="00362AA5" w:rsidP="007F68C7">
      <w:pPr>
        <w:jc w:val="both"/>
        <w:rPr>
          <w:sz w:val="28"/>
          <w:szCs w:val="28"/>
        </w:rPr>
      </w:pPr>
      <w:r w:rsidRPr="003D10A2">
        <w:rPr>
          <w:sz w:val="28"/>
          <w:szCs w:val="28"/>
        </w:rPr>
        <w:t>Сроки</w:t>
      </w:r>
      <w:r>
        <w:rPr>
          <w:sz w:val="28"/>
          <w:szCs w:val="28"/>
        </w:rPr>
        <w:t xml:space="preserve"> </w:t>
      </w:r>
      <w:r w:rsidRPr="003D10A2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                   </w:t>
      </w:r>
      <w:r w:rsidR="001D742A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2C14BA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2C14BA">
        <w:rPr>
          <w:sz w:val="28"/>
          <w:szCs w:val="28"/>
        </w:rPr>
        <w:t>2</w:t>
      </w:r>
      <w:r>
        <w:rPr>
          <w:sz w:val="28"/>
          <w:szCs w:val="28"/>
        </w:rPr>
        <w:t>1 годы</w:t>
      </w:r>
    </w:p>
    <w:p w:rsidR="00362AA5" w:rsidRDefault="00362AA5" w:rsidP="007F68C7">
      <w:pPr>
        <w:jc w:val="both"/>
      </w:pPr>
      <w:r w:rsidRPr="003D10A2">
        <w:rPr>
          <w:sz w:val="28"/>
          <w:szCs w:val="28"/>
        </w:rPr>
        <w:t>мероприятий программы</w:t>
      </w:r>
      <w:r w:rsidRPr="00293196">
        <w:t xml:space="preserve"> </w:t>
      </w:r>
    </w:p>
    <w:p w:rsidR="00B979FF" w:rsidRDefault="00B979FF" w:rsidP="007F68C7">
      <w:pPr>
        <w:jc w:val="both"/>
        <w:rPr>
          <w:sz w:val="28"/>
          <w:szCs w:val="28"/>
        </w:rPr>
      </w:pPr>
    </w:p>
    <w:p w:rsidR="00362AA5" w:rsidRDefault="00362AA5" w:rsidP="007F68C7">
      <w:pPr>
        <w:jc w:val="both"/>
        <w:rPr>
          <w:sz w:val="28"/>
          <w:szCs w:val="28"/>
        </w:rPr>
      </w:pPr>
      <w:r w:rsidRPr="00E83B0B">
        <w:rPr>
          <w:sz w:val="28"/>
          <w:szCs w:val="28"/>
        </w:rPr>
        <w:t xml:space="preserve">Объемы и источники </w:t>
      </w:r>
      <w:r>
        <w:rPr>
          <w:sz w:val="28"/>
          <w:szCs w:val="28"/>
        </w:rPr>
        <w:t xml:space="preserve">             средства </w:t>
      </w:r>
      <w:proofErr w:type="gramStart"/>
      <w:r>
        <w:rPr>
          <w:sz w:val="28"/>
          <w:szCs w:val="28"/>
        </w:rPr>
        <w:t>работодателей</w:t>
      </w:r>
      <w:proofErr w:type="gramEnd"/>
      <w:r>
        <w:rPr>
          <w:sz w:val="28"/>
          <w:szCs w:val="28"/>
        </w:rPr>
        <w:t xml:space="preserve"> и местный бюджет</w:t>
      </w:r>
    </w:p>
    <w:p w:rsidR="00362AA5" w:rsidRDefault="00362AA5" w:rsidP="007F68C7">
      <w:pPr>
        <w:jc w:val="both"/>
        <w:rPr>
          <w:sz w:val="28"/>
          <w:szCs w:val="28"/>
        </w:rPr>
      </w:pPr>
      <w:r w:rsidRPr="00E83B0B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                     201</w:t>
      </w:r>
      <w:r w:rsidR="002C14BA">
        <w:rPr>
          <w:sz w:val="28"/>
          <w:szCs w:val="28"/>
        </w:rPr>
        <w:t>9</w:t>
      </w:r>
      <w:r>
        <w:rPr>
          <w:sz w:val="28"/>
          <w:szCs w:val="28"/>
        </w:rPr>
        <w:t xml:space="preserve"> год – 180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-  работодатели</w:t>
      </w:r>
    </w:p>
    <w:p w:rsidR="00362AA5" w:rsidRDefault="00362AA5" w:rsidP="007F68C7">
      <w:pPr>
        <w:jc w:val="both"/>
        <w:rPr>
          <w:sz w:val="28"/>
          <w:szCs w:val="28"/>
        </w:rPr>
      </w:pPr>
      <w:r w:rsidRPr="00E83B0B">
        <w:rPr>
          <w:sz w:val="28"/>
          <w:szCs w:val="28"/>
        </w:rPr>
        <w:t>программы по годам</w:t>
      </w:r>
      <w:r>
        <w:rPr>
          <w:sz w:val="28"/>
          <w:szCs w:val="28"/>
        </w:rPr>
        <w:t xml:space="preserve">                               -  50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– бюджет</w:t>
      </w:r>
    </w:p>
    <w:p w:rsidR="00362AA5" w:rsidRDefault="00362AA5" w:rsidP="007F6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C14BA">
        <w:rPr>
          <w:sz w:val="28"/>
          <w:szCs w:val="28"/>
        </w:rPr>
        <w:t xml:space="preserve">                             2020</w:t>
      </w:r>
      <w:r>
        <w:rPr>
          <w:sz w:val="28"/>
          <w:szCs w:val="28"/>
        </w:rPr>
        <w:t xml:space="preserve"> год – 180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- работодатели</w:t>
      </w:r>
    </w:p>
    <w:p w:rsidR="00362AA5" w:rsidRDefault="00362AA5" w:rsidP="007F6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- 50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– бюджет</w:t>
      </w:r>
    </w:p>
    <w:p w:rsidR="00362AA5" w:rsidRDefault="00362AA5" w:rsidP="007F6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20</w:t>
      </w:r>
      <w:r w:rsidR="002C14BA">
        <w:rPr>
          <w:sz w:val="28"/>
          <w:szCs w:val="28"/>
        </w:rPr>
        <w:t>2</w:t>
      </w:r>
      <w:r>
        <w:rPr>
          <w:sz w:val="28"/>
          <w:szCs w:val="28"/>
        </w:rPr>
        <w:t>1 год - 180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- работодатели</w:t>
      </w:r>
    </w:p>
    <w:p w:rsidR="00362AA5" w:rsidRDefault="00362AA5" w:rsidP="007F6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- 50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– бюджет</w:t>
      </w:r>
    </w:p>
    <w:p w:rsidR="00362AA5" w:rsidRDefault="00362AA5" w:rsidP="007F6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Объемы финансирования подлежат </w:t>
      </w:r>
      <w:proofErr w:type="spellStart"/>
      <w:r>
        <w:rPr>
          <w:sz w:val="28"/>
          <w:szCs w:val="28"/>
        </w:rPr>
        <w:t>ежегод</w:t>
      </w:r>
      <w:proofErr w:type="spellEnd"/>
      <w:r>
        <w:rPr>
          <w:sz w:val="28"/>
          <w:szCs w:val="28"/>
        </w:rPr>
        <w:t>-</w:t>
      </w:r>
    </w:p>
    <w:p w:rsidR="00362AA5" w:rsidRDefault="00362AA5" w:rsidP="007F6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ному уточнению</w:t>
      </w:r>
    </w:p>
    <w:p w:rsidR="00362AA5" w:rsidRPr="00E83B0B" w:rsidRDefault="00362AA5" w:rsidP="007F68C7">
      <w:pPr>
        <w:jc w:val="both"/>
        <w:rPr>
          <w:sz w:val="28"/>
          <w:szCs w:val="28"/>
        </w:rPr>
      </w:pPr>
    </w:p>
    <w:p w:rsidR="002C14BA" w:rsidRDefault="00362AA5" w:rsidP="007F68C7">
      <w:pPr>
        <w:jc w:val="both"/>
        <w:rPr>
          <w:sz w:val="28"/>
          <w:szCs w:val="28"/>
        </w:rPr>
      </w:pPr>
      <w:r w:rsidRPr="00E83B0B">
        <w:rPr>
          <w:sz w:val="28"/>
          <w:szCs w:val="28"/>
        </w:rPr>
        <w:t xml:space="preserve">Ожидаемые показатели </w:t>
      </w:r>
      <w:r>
        <w:rPr>
          <w:sz w:val="28"/>
          <w:szCs w:val="28"/>
        </w:rPr>
        <w:t xml:space="preserve">        </w:t>
      </w:r>
      <w:r w:rsidR="001D742A">
        <w:rPr>
          <w:sz w:val="28"/>
          <w:szCs w:val="28"/>
        </w:rPr>
        <w:t xml:space="preserve">добиться </w:t>
      </w:r>
      <w:r>
        <w:rPr>
          <w:sz w:val="28"/>
          <w:szCs w:val="28"/>
        </w:rPr>
        <w:t xml:space="preserve"> </w:t>
      </w:r>
      <w:r w:rsidR="002C14BA">
        <w:rPr>
          <w:sz w:val="28"/>
          <w:szCs w:val="28"/>
        </w:rPr>
        <w:t>80</w:t>
      </w:r>
      <w:r>
        <w:rPr>
          <w:sz w:val="28"/>
          <w:szCs w:val="28"/>
        </w:rPr>
        <w:t>% проведени</w:t>
      </w:r>
      <w:r w:rsidR="001D742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2C14BA">
        <w:rPr>
          <w:sz w:val="28"/>
          <w:szCs w:val="28"/>
        </w:rPr>
        <w:t xml:space="preserve">специальной оценки </w:t>
      </w:r>
    </w:p>
    <w:p w:rsidR="00362AA5" w:rsidRDefault="00362AA5" w:rsidP="007F68C7">
      <w:pPr>
        <w:jc w:val="both"/>
        <w:rPr>
          <w:sz w:val="28"/>
          <w:szCs w:val="28"/>
        </w:rPr>
      </w:pPr>
      <w:proofErr w:type="gramStart"/>
      <w:r w:rsidRPr="00E83B0B">
        <w:rPr>
          <w:sz w:val="28"/>
          <w:szCs w:val="28"/>
        </w:rPr>
        <w:t>со</w:t>
      </w:r>
      <w:r>
        <w:rPr>
          <w:sz w:val="28"/>
          <w:szCs w:val="28"/>
        </w:rPr>
        <w:t>ц</w:t>
      </w:r>
      <w:r w:rsidRPr="00E83B0B">
        <w:rPr>
          <w:sz w:val="28"/>
          <w:szCs w:val="28"/>
        </w:rPr>
        <w:t>иально-экономической</w:t>
      </w:r>
      <w:proofErr w:type="gramEnd"/>
      <w:r>
        <w:rPr>
          <w:sz w:val="28"/>
          <w:szCs w:val="28"/>
        </w:rPr>
        <w:t xml:space="preserve">    </w:t>
      </w:r>
      <w:r w:rsidR="001D742A">
        <w:rPr>
          <w:sz w:val="28"/>
          <w:szCs w:val="28"/>
        </w:rPr>
        <w:t>условий труда</w:t>
      </w:r>
      <w:r>
        <w:rPr>
          <w:sz w:val="28"/>
          <w:szCs w:val="28"/>
        </w:rPr>
        <w:t xml:space="preserve"> в организациях, </w:t>
      </w:r>
      <w:proofErr w:type="spellStart"/>
      <w:r>
        <w:rPr>
          <w:sz w:val="28"/>
          <w:szCs w:val="28"/>
        </w:rPr>
        <w:t>располо</w:t>
      </w:r>
      <w:proofErr w:type="spellEnd"/>
      <w:r>
        <w:rPr>
          <w:sz w:val="28"/>
          <w:szCs w:val="28"/>
        </w:rPr>
        <w:t>-</w:t>
      </w:r>
    </w:p>
    <w:p w:rsidR="00362AA5" w:rsidRDefault="00362AA5" w:rsidP="007F68C7">
      <w:pPr>
        <w:jc w:val="both"/>
        <w:rPr>
          <w:sz w:val="28"/>
          <w:szCs w:val="28"/>
        </w:rPr>
      </w:pPr>
      <w:r w:rsidRPr="00E83B0B">
        <w:rPr>
          <w:sz w:val="28"/>
          <w:szCs w:val="28"/>
        </w:rPr>
        <w:t xml:space="preserve"> эффективности от</w:t>
      </w:r>
      <w:r>
        <w:rPr>
          <w:sz w:val="28"/>
          <w:szCs w:val="28"/>
        </w:rPr>
        <w:t xml:space="preserve">                  </w:t>
      </w:r>
      <w:proofErr w:type="spellStart"/>
      <w:proofErr w:type="gramStart"/>
      <w:r>
        <w:rPr>
          <w:sz w:val="28"/>
          <w:szCs w:val="28"/>
        </w:rPr>
        <w:t>женных</w:t>
      </w:r>
      <w:proofErr w:type="spellEnd"/>
      <w:proofErr w:type="gramEnd"/>
      <w:r>
        <w:rPr>
          <w:sz w:val="28"/>
          <w:szCs w:val="28"/>
        </w:rPr>
        <w:t xml:space="preserve"> в муниципальном образовании</w:t>
      </w:r>
    </w:p>
    <w:p w:rsidR="00362AA5" w:rsidRPr="00E83B0B" w:rsidRDefault="00362AA5" w:rsidP="007F68C7">
      <w:pPr>
        <w:jc w:val="both"/>
        <w:rPr>
          <w:sz w:val="28"/>
          <w:szCs w:val="28"/>
        </w:rPr>
      </w:pPr>
      <w:r w:rsidRPr="00E83B0B">
        <w:rPr>
          <w:sz w:val="28"/>
          <w:szCs w:val="28"/>
        </w:rPr>
        <w:t xml:space="preserve"> реализа</w:t>
      </w:r>
      <w:r w:rsidRPr="00E83B0B">
        <w:rPr>
          <w:sz w:val="28"/>
          <w:szCs w:val="28"/>
        </w:rPr>
        <w:softHyphen/>
        <w:t>ции программы</w:t>
      </w:r>
    </w:p>
    <w:p w:rsidR="00362AA5" w:rsidRDefault="00362AA5" w:rsidP="007F6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E83B0B">
        <w:rPr>
          <w:sz w:val="28"/>
          <w:szCs w:val="28"/>
        </w:rPr>
        <w:t>-</w:t>
      </w:r>
      <w:r>
        <w:rPr>
          <w:sz w:val="28"/>
          <w:szCs w:val="28"/>
        </w:rPr>
        <w:t xml:space="preserve"> на 100% обеспечить к 20</w:t>
      </w:r>
      <w:r w:rsidR="002C14BA">
        <w:rPr>
          <w:sz w:val="28"/>
          <w:szCs w:val="28"/>
        </w:rPr>
        <w:t>2</w:t>
      </w:r>
      <w:r>
        <w:rPr>
          <w:sz w:val="28"/>
          <w:szCs w:val="28"/>
        </w:rPr>
        <w:t>1 году охват</w:t>
      </w:r>
    </w:p>
    <w:p w:rsidR="00362AA5" w:rsidRDefault="00362AA5" w:rsidP="007F6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руководителей и специалистов, прошедших </w:t>
      </w:r>
    </w:p>
    <w:p w:rsidR="00362AA5" w:rsidRDefault="00362AA5" w:rsidP="007F6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gramStart"/>
      <w:r>
        <w:rPr>
          <w:sz w:val="28"/>
          <w:szCs w:val="28"/>
        </w:rPr>
        <w:t>обучение по охране</w:t>
      </w:r>
      <w:proofErr w:type="gramEnd"/>
      <w:r>
        <w:rPr>
          <w:sz w:val="28"/>
          <w:szCs w:val="28"/>
        </w:rPr>
        <w:t xml:space="preserve"> труда</w:t>
      </w:r>
      <w:r w:rsidRPr="00E83B0B">
        <w:rPr>
          <w:sz w:val="28"/>
          <w:szCs w:val="28"/>
        </w:rPr>
        <w:t xml:space="preserve"> </w:t>
      </w:r>
    </w:p>
    <w:p w:rsidR="00362AA5" w:rsidRPr="00E83B0B" w:rsidRDefault="00362AA5" w:rsidP="007F68C7">
      <w:pPr>
        <w:jc w:val="both"/>
        <w:rPr>
          <w:sz w:val="28"/>
          <w:szCs w:val="28"/>
        </w:rPr>
      </w:pPr>
    </w:p>
    <w:p w:rsidR="00362AA5" w:rsidRDefault="00362AA5" w:rsidP="007F68C7">
      <w:pPr>
        <w:jc w:val="both"/>
        <w:rPr>
          <w:sz w:val="28"/>
          <w:szCs w:val="28"/>
        </w:rPr>
      </w:pPr>
      <w:r>
        <w:t xml:space="preserve">                                                         - </w:t>
      </w:r>
      <w:r w:rsidRPr="0075108E">
        <w:rPr>
          <w:sz w:val="28"/>
          <w:szCs w:val="28"/>
        </w:rPr>
        <w:t xml:space="preserve">увеличить размер средств, направляемых </w:t>
      </w:r>
    </w:p>
    <w:p w:rsidR="00362AA5" w:rsidRDefault="00362AA5" w:rsidP="007F6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работодателями на улучшение условий труда</w:t>
      </w:r>
    </w:p>
    <w:p w:rsidR="00362AA5" w:rsidRDefault="00362AA5" w:rsidP="007F6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не менее чем в 1,2 раза  </w:t>
      </w:r>
    </w:p>
    <w:p w:rsidR="00362AA5" w:rsidRDefault="00362AA5" w:rsidP="00B979FF">
      <w:pPr>
        <w:jc w:val="center"/>
        <w:rPr>
          <w:b/>
          <w:bCs/>
          <w:sz w:val="32"/>
          <w:szCs w:val="32"/>
        </w:rPr>
      </w:pPr>
      <w:r w:rsidRPr="00270454">
        <w:rPr>
          <w:b/>
          <w:bCs/>
          <w:sz w:val="32"/>
          <w:szCs w:val="32"/>
        </w:rPr>
        <w:t>ВВЕДЕНИЕ</w:t>
      </w:r>
    </w:p>
    <w:p w:rsidR="00362AA5" w:rsidRDefault="00362AA5" w:rsidP="00B979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. </w:t>
      </w:r>
      <w:r w:rsidRPr="0075108E">
        <w:rPr>
          <w:b/>
          <w:bCs/>
          <w:sz w:val="28"/>
          <w:szCs w:val="28"/>
        </w:rPr>
        <w:t>Общие положения</w:t>
      </w:r>
    </w:p>
    <w:p w:rsidR="00362AA5" w:rsidRPr="0075108E" w:rsidRDefault="00362AA5" w:rsidP="007F68C7">
      <w:pPr>
        <w:jc w:val="both"/>
        <w:rPr>
          <w:b/>
          <w:bCs/>
          <w:sz w:val="28"/>
          <w:szCs w:val="28"/>
        </w:rPr>
      </w:pPr>
    </w:p>
    <w:p w:rsidR="00362AA5" w:rsidRDefault="00362AA5" w:rsidP="007F68C7">
      <w:pPr>
        <w:jc w:val="both"/>
        <w:rPr>
          <w:sz w:val="28"/>
          <w:szCs w:val="28"/>
        </w:rPr>
      </w:pPr>
      <w:r w:rsidRPr="0075108E">
        <w:rPr>
          <w:sz w:val="28"/>
          <w:szCs w:val="28"/>
        </w:rPr>
        <w:t>Объект, предмет регулирования и сфера действия программы</w:t>
      </w:r>
    </w:p>
    <w:p w:rsidR="00362AA5" w:rsidRPr="0075108E" w:rsidRDefault="00362AA5" w:rsidP="007F68C7">
      <w:pPr>
        <w:jc w:val="both"/>
        <w:rPr>
          <w:sz w:val="28"/>
          <w:szCs w:val="28"/>
        </w:rPr>
      </w:pPr>
    </w:p>
    <w:p w:rsidR="00362AA5" w:rsidRPr="0075108E" w:rsidRDefault="00362AA5" w:rsidP="007F6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5108E">
        <w:rPr>
          <w:sz w:val="28"/>
          <w:szCs w:val="28"/>
        </w:rPr>
        <w:t>Объект программы - условия и охрана труда работников в процессе трудовой дея</w:t>
      </w:r>
      <w:r w:rsidRPr="0075108E">
        <w:rPr>
          <w:sz w:val="28"/>
          <w:szCs w:val="28"/>
        </w:rPr>
        <w:softHyphen/>
        <w:t>тельности.</w:t>
      </w:r>
    </w:p>
    <w:p w:rsidR="00362AA5" w:rsidRPr="0075108E" w:rsidRDefault="00362AA5" w:rsidP="007F68C7">
      <w:pPr>
        <w:jc w:val="both"/>
        <w:rPr>
          <w:sz w:val="28"/>
          <w:szCs w:val="28"/>
        </w:rPr>
      </w:pPr>
      <w:r w:rsidRPr="0075108E">
        <w:rPr>
          <w:sz w:val="28"/>
          <w:szCs w:val="28"/>
        </w:rPr>
        <w:t>Предмет регулирования — отношения работника и работодателя в сфере охраны</w:t>
      </w:r>
      <w:r>
        <w:rPr>
          <w:sz w:val="28"/>
          <w:szCs w:val="28"/>
        </w:rPr>
        <w:t xml:space="preserve"> труда</w:t>
      </w:r>
    </w:p>
    <w:p w:rsidR="00362AA5" w:rsidRPr="0075108E" w:rsidRDefault="00362AA5" w:rsidP="007F68C7">
      <w:pPr>
        <w:jc w:val="both"/>
        <w:rPr>
          <w:sz w:val="28"/>
          <w:szCs w:val="28"/>
        </w:rPr>
      </w:pPr>
      <w:r w:rsidRPr="0075108E">
        <w:rPr>
          <w:sz w:val="28"/>
          <w:szCs w:val="28"/>
        </w:rPr>
        <w:t>Сфера действия программы - социально-трудовая сфера.</w:t>
      </w:r>
    </w:p>
    <w:p w:rsidR="00362AA5" w:rsidRPr="0075108E" w:rsidRDefault="00362AA5" w:rsidP="007F6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75108E">
        <w:rPr>
          <w:sz w:val="28"/>
          <w:szCs w:val="28"/>
        </w:rPr>
        <w:t>Программа улучшения условий и охраны труда в организациях, расположен</w:t>
      </w:r>
      <w:r w:rsidRPr="0075108E">
        <w:rPr>
          <w:sz w:val="28"/>
          <w:szCs w:val="28"/>
        </w:rPr>
        <w:softHyphen/>
        <w:t>ных на территории муниципального образования «</w:t>
      </w:r>
      <w:proofErr w:type="spellStart"/>
      <w:r w:rsidRPr="0075108E">
        <w:rPr>
          <w:sz w:val="28"/>
          <w:szCs w:val="28"/>
        </w:rPr>
        <w:t>Ельцовский</w:t>
      </w:r>
      <w:proofErr w:type="spellEnd"/>
      <w:r w:rsidRPr="0075108E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Pr="0075108E">
        <w:rPr>
          <w:sz w:val="28"/>
          <w:szCs w:val="28"/>
        </w:rPr>
        <w:t xml:space="preserve"> на 201</w:t>
      </w:r>
      <w:r w:rsidR="002C14BA">
        <w:rPr>
          <w:sz w:val="28"/>
          <w:szCs w:val="28"/>
        </w:rPr>
        <w:t>9</w:t>
      </w:r>
      <w:r w:rsidRPr="0075108E">
        <w:rPr>
          <w:sz w:val="28"/>
          <w:szCs w:val="28"/>
        </w:rPr>
        <w:t xml:space="preserve"> - 20</w:t>
      </w:r>
      <w:r w:rsidR="002C14BA">
        <w:rPr>
          <w:sz w:val="28"/>
          <w:szCs w:val="28"/>
        </w:rPr>
        <w:t>2</w:t>
      </w:r>
      <w:r w:rsidRPr="0075108E">
        <w:rPr>
          <w:sz w:val="28"/>
          <w:szCs w:val="28"/>
        </w:rPr>
        <w:t>1 годы (далее Программа) подготовлена, исходя из необходимости реализации Трудо</w:t>
      </w:r>
      <w:r w:rsidRPr="0075108E">
        <w:rPr>
          <w:sz w:val="28"/>
          <w:szCs w:val="28"/>
        </w:rPr>
        <w:softHyphen/>
        <w:t>вого кодекса Российской Федерации, Концепции демографической политики Россий</w:t>
      </w:r>
      <w:r w:rsidRPr="0075108E">
        <w:rPr>
          <w:sz w:val="28"/>
          <w:szCs w:val="28"/>
        </w:rPr>
        <w:softHyphen/>
        <w:t>ской Федерации на период до 2025 года, утвержденная Указом Президента Россий</w:t>
      </w:r>
      <w:r w:rsidRPr="0075108E">
        <w:rPr>
          <w:sz w:val="28"/>
          <w:szCs w:val="28"/>
        </w:rPr>
        <w:softHyphen/>
        <w:t>ской Федерации от 9 октября 2007 г. № 1351,</w:t>
      </w:r>
      <w:r>
        <w:rPr>
          <w:sz w:val="28"/>
          <w:szCs w:val="28"/>
        </w:rPr>
        <w:t xml:space="preserve"> </w:t>
      </w:r>
      <w:r w:rsidRPr="0075108E">
        <w:rPr>
          <w:sz w:val="28"/>
          <w:szCs w:val="28"/>
        </w:rPr>
        <w:t xml:space="preserve"> приказа Министерства здравоохранения и социального развития Российской Федерации от</w:t>
      </w:r>
      <w:proofErr w:type="gramEnd"/>
      <w:r w:rsidRPr="0075108E">
        <w:rPr>
          <w:sz w:val="28"/>
          <w:szCs w:val="28"/>
        </w:rPr>
        <w:t xml:space="preserve"> 17 февраля 2010 г. № 91 «О про</w:t>
      </w:r>
      <w:r w:rsidRPr="0075108E">
        <w:rPr>
          <w:sz w:val="28"/>
          <w:szCs w:val="28"/>
        </w:rPr>
        <w:softHyphen/>
        <w:t>ведении общероссийского мониторинга условий и охраны труда», закона Алтайского края от 07.05.2007 № 36-ЗС «Об охране труда в Алтайском крае», проведения после</w:t>
      </w:r>
      <w:r w:rsidRPr="0075108E">
        <w:rPr>
          <w:sz w:val="28"/>
          <w:szCs w:val="28"/>
        </w:rPr>
        <w:softHyphen/>
        <w:t>довательной плановой работы по улучшению условий и охраны труда на предпри</w:t>
      </w:r>
      <w:r w:rsidRPr="0075108E">
        <w:rPr>
          <w:sz w:val="28"/>
          <w:szCs w:val="28"/>
        </w:rPr>
        <w:softHyphen/>
        <w:t>ятиях и в организациях, расположенных на территории муниципального образования «Ельцовский район».</w:t>
      </w:r>
    </w:p>
    <w:p w:rsidR="00362AA5" w:rsidRPr="0075108E" w:rsidRDefault="00362AA5" w:rsidP="007F68C7">
      <w:pPr>
        <w:jc w:val="both"/>
        <w:rPr>
          <w:sz w:val="28"/>
          <w:szCs w:val="28"/>
        </w:rPr>
      </w:pPr>
    </w:p>
    <w:p w:rsidR="00362AA5" w:rsidRDefault="00362AA5" w:rsidP="007F68C7">
      <w:pPr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bookmarkStart w:id="0" w:name="bookmark0"/>
      <w:r w:rsidRPr="0075108E">
        <w:rPr>
          <w:b/>
          <w:bCs/>
          <w:sz w:val="28"/>
          <w:szCs w:val="28"/>
        </w:rPr>
        <w:t>Содержание проблемы и обоснование необходимости ее решения программными методами</w:t>
      </w:r>
      <w:bookmarkEnd w:id="0"/>
    </w:p>
    <w:p w:rsidR="00362AA5" w:rsidRPr="0075108E" w:rsidRDefault="00362AA5" w:rsidP="007F68C7">
      <w:pPr>
        <w:ind w:left="570"/>
        <w:jc w:val="both"/>
        <w:rPr>
          <w:sz w:val="28"/>
          <w:szCs w:val="28"/>
        </w:rPr>
      </w:pPr>
    </w:p>
    <w:p w:rsidR="00362AA5" w:rsidRPr="0075108E" w:rsidRDefault="00362AA5" w:rsidP="007F68C7">
      <w:pPr>
        <w:jc w:val="both"/>
        <w:rPr>
          <w:sz w:val="28"/>
          <w:szCs w:val="28"/>
        </w:rPr>
      </w:pPr>
      <w:r w:rsidRPr="00270454">
        <w:rPr>
          <w:sz w:val="28"/>
          <w:szCs w:val="28"/>
        </w:rPr>
        <w:t xml:space="preserve">            </w:t>
      </w:r>
      <w:r w:rsidRPr="0075108E">
        <w:rPr>
          <w:sz w:val="28"/>
          <w:szCs w:val="28"/>
        </w:rPr>
        <w:t>Охрана труда является важнейшим условием сохранения жизни и здоровья гра</w:t>
      </w:r>
      <w:r w:rsidRPr="0075108E">
        <w:rPr>
          <w:sz w:val="28"/>
          <w:szCs w:val="28"/>
        </w:rPr>
        <w:softHyphen/>
        <w:t>ждан в процессе трудовой деятельности. Она осуществляется на принципах взаимо</w:t>
      </w:r>
      <w:r w:rsidRPr="0075108E">
        <w:rPr>
          <w:sz w:val="28"/>
          <w:szCs w:val="28"/>
        </w:rPr>
        <w:softHyphen/>
        <w:t>действия органов управления, работодателей по вопросам реализации комплекса ме</w:t>
      </w:r>
      <w:r w:rsidRPr="0075108E">
        <w:rPr>
          <w:sz w:val="28"/>
          <w:szCs w:val="28"/>
        </w:rPr>
        <w:softHyphen/>
        <w:t>роприятий, направленных на профилактику производственного травматизма и про</w:t>
      </w:r>
      <w:r w:rsidRPr="0075108E">
        <w:rPr>
          <w:sz w:val="28"/>
          <w:szCs w:val="28"/>
        </w:rPr>
        <w:softHyphen/>
        <w:t>фессиональной заболеваемости.</w:t>
      </w:r>
    </w:p>
    <w:p w:rsidR="00B979FF" w:rsidRDefault="00362AA5" w:rsidP="007F6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5108E">
        <w:rPr>
          <w:sz w:val="28"/>
          <w:szCs w:val="28"/>
        </w:rPr>
        <w:t>За последние три года в райо</w:t>
      </w:r>
      <w:r>
        <w:rPr>
          <w:sz w:val="28"/>
          <w:szCs w:val="28"/>
        </w:rPr>
        <w:t>не</w:t>
      </w:r>
      <w:r w:rsidRPr="0075108E">
        <w:rPr>
          <w:sz w:val="28"/>
          <w:szCs w:val="28"/>
        </w:rPr>
        <w:t xml:space="preserve"> удалось избежать несчастных случаев с тяжелым и смертельным исходом на производстве, обеспечить системный подход к решению вопросов охраны труда. Увеличилось количество организаций, завершивших </w:t>
      </w:r>
      <w:r w:rsidR="001D742A">
        <w:rPr>
          <w:sz w:val="28"/>
          <w:szCs w:val="28"/>
        </w:rPr>
        <w:t>специальную оценку условий труда</w:t>
      </w:r>
      <w:r w:rsidRPr="0075108E">
        <w:rPr>
          <w:sz w:val="28"/>
          <w:szCs w:val="28"/>
        </w:rPr>
        <w:t>, а также число руководителей и специали</w:t>
      </w:r>
      <w:r w:rsidRPr="0075108E">
        <w:rPr>
          <w:sz w:val="28"/>
          <w:szCs w:val="28"/>
        </w:rPr>
        <w:softHyphen/>
        <w:t xml:space="preserve">стов, прошедших </w:t>
      </w:r>
      <w:proofErr w:type="gramStart"/>
      <w:r w:rsidRPr="0075108E">
        <w:rPr>
          <w:sz w:val="28"/>
          <w:szCs w:val="28"/>
        </w:rPr>
        <w:t>обучение по охране</w:t>
      </w:r>
      <w:proofErr w:type="gramEnd"/>
      <w:r w:rsidRPr="0075108E">
        <w:rPr>
          <w:sz w:val="28"/>
          <w:szCs w:val="28"/>
        </w:rPr>
        <w:t xml:space="preserve"> труда.</w:t>
      </w:r>
      <w:r w:rsidRPr="00270454">
        <w:rPr>
          <w:sz w:val="28"/>
          <w:szCs w:val="28"/>
        </w:rPr>
        <w:t xml:space="preserve">             </w:t>
      </w:r>
    </w:p>
    <w:p w:rsidR="00B979FF" w:rsidRPr="0075108E" w:rsidRDefault="00B979FF" w:rsidP="007F6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62AA5" w:rsidRPr="0075108E">
        <w:rPr>
          <w:sz w:val="28"/>
          <w:szCs w:val="28"/>
        </w:rPr>
        <w:t xml:space="preserve">Динамика проведения </w:t>
      </w:r>
      <w:r w:rsidR="001D742A">
        <w:rPr>
          <w:sz w:val="28"/>
          <w:szCs w:val="28"/>
        </w:rPr>
        <w:t>специальной оценки условий труда</w:t>
      </w:r>
      <w:r w:rsidR="00362AA5">
        <w:rPr>
          <w:sz w:val="28"/>
          <w:szCs w:val="28"/>
        </w:rPr>
        <w:t xml:space="preserve"> в</w:t>
      </w:r>
      <w:r w:rsidR="00362AA5" w:rsidRPr="00C5406C">
        <w:rPr>
          <w:sz w:val="28"/>
          <w:szCs w:val="28"/>
        </w:rPr>
        <w:t xml:space="preserve"> </w:t>
      </w:r>
      <w:proofErr w:type="spellStart"/>
      <w:r w:rsidR="00362AA5" w:rsidRPr="0075108E">
        <w:rPr>
          <w:sz w:val="28"/>
          <w:szCs w:val="28"/>
        </w:rPr>
        <w:t>Ельцовском</w:t>
      </w:r>
      <w:proofErr w:type="spellEnd"/>
      <w:r w:rsidR="00362AA5" w:rsidRPr="0075108E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451"/>
        <w:gridCol w:w="1507"/>
        <w:gridCol w:w="1336"/>
        <w:gridCol w:w="1179"/>
        <w:gridCol w:w="1089"/>
        <w:gridCol w:w="1089"/>
      </w:tblGrid>
      <w:tr w:rsidR="00362AA5" w:rsidRPr="0075108E" w:rsidTr="007F68C7">
        <w:trPr>
          <w:trHeight w:val="342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62AA5" w:rsidRPr="0075108E" w:rsidRDefault="00362AA5" w:rsidP="007F68C7">
            <w:pPr>
              <w:jc w:val="both"/>
              <w:rPr>
                <w:sz w:val="28"/>
                <w:szCs w:val="28"/>
              </w:rPr>
            </w:pPr>
            <w:r w:rsidRPr="0075108E">
              <w:rPr>
                <w:sz w:val="28"/>
                <w:szCs w:val="28"/>
              </w:rPr>
              <w:t>Показатель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62AA5" w:rsidRPr="0075108E" w:rsidRDefault="00362AA5" w:rsidP="002C14BA">
            <w:pPr>
              <w:jc w:val="both"/>
              <w:rPr>
                <w:sz w:val="28"/>
                <w:szCs w:val="28"/>
              </w:rPr>
            </w:pPr>
            <w:r w:rsidRPr="0075108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1</w:t>
            </w:r>
            <w:r w:rsidR="002C14BA">
              <w:rPr>
                <w:sz w:val="28"/>
                <w:szCs w:val="28"/>
              </w:rPr>
              <w:t>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62AA5" w:rsidRPr="0075108E" w:rsidRDefault="00362AA5" w:rsidP="002C14BA">
            <w:pPr>
              <w:jc w:val="both"/>
              <w:rPr>
                <w:sz w:val="28"/>
                <w:szCs w:val="28"/>
              </w:rPr>
            </w:pPr>
            <w:r w:rsidRPr="0075108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1</w:t>
            </w:r>
            <w:r w:rsidR="002C14BA">
              <w:rPr>
                <w:sz w:val="28"/>
                <w:szCs w:val="28"/>
              </w:rPr>
              <w:t>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62AA5" w:rsidRPr="0075108E" w:rsidRDefault="00362AA5" w:rsidP="002C14BA">
            <w:pPr>
              <w:jc w:val="both"/>
              <w:rPr>
                <w:sz w:val="28"/>
                <w:szCs w:val="28"/>
              </w:rPr>
            </w:pPr>
            <w:r w:rsidRPr="0075108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1</w:t>
            </w:r>
            <w:r w:rsidR="002C14BA">
              <w:rPr>
                <w:sz w:val="28"/>
                <w:szCs w:val="28"/>
              </w:rPr>
              <w:t>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AA5" w:rsidRPr="000958CF" w:rsidRDefault="00362AA5" w:rsidP="002C14B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</w:t>
            </w:r>
            <w:r w:rsidR="002C14BA">
              <w:rPr>
                <w:sz w:val="28"/>
                <w:szCs w:val="28"/>
              </w:rPr>
              <w:t>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AA5" w:rsidRPr="000958CF" w:rsidRDefault="00362AA5" w:rsidP="002C14B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</w:t>
            </w:r>
            <w:r w:rsidR="002C14BA">
              <w:rPr>
                <w:sz w:val="28"/>
                <w:szCs w:val="28"/>
              </w:rPr>
              <w:t>8</w:t>
            </w:r>
          </w:p>
        </w:tc>
      </w:tr>
      <w:tr w:rsidR="00362AA5" w:rsidRPr="0075108E" w:rsidTr="007F68C7">
        <w:trPr>
          <w:trHeight w:val="994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62AA5" w:rsidRPr="0075108E" w:rsidRDefault="00362AA5" w:rsidP="001D742A">
            <w:pPr>
              <w:jc w:val="both"/>
              <w:rPr>
                <w:sz w:val="28"/>
                <w:szCs w:val="28"/>
              </w:rPr>
            </w:pPr>
            <w:r w:rsidRPr="0075108E">
              <w:rPr>
                <w:sz w:val="28"/>
                <w:szCs w:val="28"/>
              </w:rPr>
              <w:t xml:space="preserve">Количество рабочих мест, </w:t>
            </w:r>
            <w:r w:rsidR="001D742A">
              <w:rPr>
                <w:sz w:val="28"/>
                <w:szCs w:val="28"/>
              </w:rPr>
              <w:t>прошедших специальную оценку условий труда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2AA5" w:rsidRPr="0075108E" w:rsidRDefault="004E0757" w:rsidP="004E07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2AA5" w:rsidRPr="0075108E" w:rsidRDefault="002C14BA" w:rsidP="002C1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2AA5" w:rsidRPr="0075108E" w:rsidRDefault="00362AA5" w:rsidP="007F68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5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AA5" w:rsidRPr="000958CF" w:rsidRDefault="002C14BA" w:rsidP="002C14B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AA5" w:rsidRPr="002C14BA" w:rsidRDefault="002C14BA" w:rsidP="007F68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</w:tbl>
    <w:p w:rsidR="00362AA5" w:rsidRPr="0075108E" w:rsidRDefault="00362AA5" w:rsidP="007F6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5108E">
        <w:rPr>
          <w:sz w:val="28"/>
          <w:szCs w:val="28"/>
        </w:rPr>
        <w:t>Таким образом, результат за пять</w:t>
      </w:r>
      <w:r w:rsidR="002C14BA">
        <w:rPr>
          <w:sz w:val="28"/>
          <w:szCs w:val="28"/>
        </w:rPr>
        <w:t xml:space="preserve"> </w:t>
      </w:r>
      <w:proofErr w:type="spellStart"/>
      <w:r w:rsidR="002C14BA">
        <w:rPr>
          <w:sz w:val="28"/>
          <w:szCs w:val="28"/>
        </w:rPr>
        <w:t>предудущи</w:t>
      </w:r>
      <w:r w:rsidR="004E0757">
        <w:rPr>
          <w:sz w:val="28"/>
          <w:szCs w:val="28"/>
        </w:rPr>
        <w:t>х</w:t>
      </w:r>
      <w:proofErr w:type="spellEnd"/>
      <w:r w:rsidR="002C14BA">
        <w:rPr>
          <w:sz w:val="28"/>
          <w:szCs w:val="28"/>
        </w:rPr>
        <w:t xml:space="preserve"> л</w:t>
      </w:r>
      <w:r w:rsidRPr="0075108E">
        <w:rPr>
          <w:sz w:val="28"/>
          <w:szCs w:val="28"/>
        </w:rPr>
        <w:t xml:space="preserve">ет - аттестовано </w:t>
      </w:r>
      <w:r w:rsidR="004E0757">
        <w:rPr>
          <w:sz w:val="28"/>
          <w:szCs w:val="28"/>
        </w:rPr>
        <w:t>450</w:t>
      </w:r>
      <w:r w:rsidRPr="0075108E">
        <w:rPr>
          <w:sz w:val="28"/>
          <w:szCs w:val="28"/>
        </w:rPr>
        <w:t xml:space="preserve"> рабочих мест, что соста</w:t>
      </w:r>
      <w:r w:rsidRPr="0075108E">
        <w:rPr>
          <w:sz w:val="28"/>
          <w:szCs w:val="28"/>
        </w:rPr>
        <w:softHyphen/>
        <w:t>вило</w:t>
      </w:r>
      <w:r w:rsidRPr="00CF356E">
        <w:rPr>
          <w:sz w:val="28"/>
          <w:szCs w:val="28"/>
        </w:rPr>
        <w:t xml:space="preserve"> </w:t>
      </w:r>
      <w:r w:rsidR="002C14BA">
        <w:rPr>
          <w:sz w:val="28"/>
          <w:szCs w:val="28"/>
        </w:rPr>
        <w:t>75</w:t>
      </w:r>
      <w:r w:rsidRPr="0075108E">
        <w:rPr>
          <w:sz w:val="28"/>
          <w:szCs w:val="28"/>
        </w:rPr>
        <w:t xml:space="preserve"> % от об</w:t>
      </w:r>
      <w:r>
        <w:rPr>
          <w:sz w:val="28"/>
          <w:szCs w:val="28"/>
        </w:rPr>
        <w:t>щ</w:t>
      </w:r>
      <w:r w:rsidRPr="0075108E">
        <w:rPr>
          <w:sz w:val="28"/>
          <w:szCs w:val="28"/>
        </w:rPr>
        <w:t xml:space="preserve">его количества рабочих мест, подлежащих </w:t>
      </w:r>
      <w:r w:rsidR="00783732">
        <w:rPr>
          <w:sz w:val="28"/>
          <w:szCs w:val="28"/>
        </w:rPr>
        <w:t xml:space="preserve">специальной оценке </w:t>
      </w:r>
      <w:r w:rsidRPr="0075108E">
        <w:rPr>
          <w:sz w:val="28"/>
          <w:szCs w:val="28"/>
        </w:rPr>
        <w:t xml:space="preserve"> услови</w:t>
      </w:r>
      <w:r w:rsidR="00783732">
        <w:rPr>
          <w:sz w:val="28"/>
          <w:szCs w:val="28"/>
        </w:rPr>
        <w:t>й</w:t>
      </w:r>
      <w:r w:rsidRPr="0075108E">
        <w:rPr>
          <w:sz w:val="28"/>
          <w:szCs w:val="28"/>
        </w:rPr>
        <w:t xml:space="preserve"> труда</w:t>
      </w:r>
      <w:proofErr w:type="gramStart"/>
      <w:r w:rsidRPr="0075108E">
        <w:rPr>
          <w:sz w:val="28"/>
          <w:szCs w:val="28"/>
        </w:rPr>
        <w:t xml:space="preserve"> </w:t>
      </w:r>
      <w:r w:rsidR="004E0757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r w:rsidRPr="0075108E">
        <w:rPr>
          <w:sz w:val="28"/>
          <w:szCs w:val="28"/>
        </w:rPr>
        <w:t xml:space="preserve">Вместе с тем </w:t>
      </w:r>
      <w:r>
        <w:rPr>
          <w:sz w:val="28"/>
          <w:szCs w:val="28"/>
        </w:rPr>
        <w:t>в районе наблюдаются случаи наруш</w:t>
      </w:r>
      <w:r w:rsidRPr="0075108E">
        <w:rPr>
          <w:sz w:val="28"/>
          <w:szCs w:val="28"/>
        </w:rPr>
        <w:t>ения трудового законодатель</w:t>
      </w:r>
      <w:r w:rsidRPr="0075108E">
        <w:rPr>
          <w:sz w:val="28"/>
          <w:szCs w:val="28"/>
        </w:rPr>
        <w:softHyphen/>
        <w:t>ства: работодатели уклоняются от выполнения возложенных обязанностей по обес</w:t>
      </w:r>
      <w:r w:rsidRPr="0075108E">
        <w:rPr>
          <w:sz w:val="28"/>
          <w:szCs w:val="28"/>
        </w:rPr>
        <w:softHyphen/>
        <w:t xml:space="preserve">печению безопасных условий и охраны труда, не аттестовано </w:t>
      </w:r>
      <w:r w:rsidR="00783732">
        <w:rPr>
          <w:sz w:val="28"/>
          <w:szCs w:val="28"/>
        </w:rPr>
        <w:t xml:space="preserve">25 </w:t>
      </w:r>
      <w:r w:rsidRPr="0075108E">
        <w:rPr>
          <w:sz w:val="28"/>
          <w:szCs w:val="28"/>
        </w:rPr>
        <w:t>% рабочих мест, не проводятся инструктажи по охране труда, не выдаются средства индивидуальной за</w:t>
      </w:r>
      <w:r w:rsidRPr="0075108E">
        <w:rPr>
          <w:sz w:val="28"/>
          <w:szCs w:val="28"/>
        </w:rPr>
        <w:softHyphen/>
        <w:t>щиты.</w:t>
      </w:r>
    </w:p>
    <w:p w:rsidR="00362AA5" w:rsidRPr="0075108E" w:rsidRDefault="00362AA5" w:rsidP="007F6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5108E">
        <w:rPr>
          <w:sz w:val="28"/>
          <w:szCs w:val="28"/>
        </w:rPr>
        <w:t>Основной причиной нарушения трудового законодательства является отсутствие социальной ответственности у работодателей.</w:t>
      </w:r>
    </w:p>
    <w:p w:rsidR="00362AA5" w:rsidRDefault="00362AA5" w:rsidP="007F68C7">
      <w:pPr>
        <w:jc w:val="both"/>
        <w:rPr>
          <w:sz w:val="28"/>
          <w:szCs w:val="28"/>
        </w:rPr>
      </w:pPr>
      <w:r w:rsidRPr="0075108E">
        <w:rPr>
          <w:sz w:val="28"/>
          <w:szCs w:val="28"/>
        </w:rPr>
        <w:t>Анализ причин нарушения требований охраны труда, результаты деятельности органов государственного контроля и надзора за соблюдением трудового законода</w:t>
      </w:r>
      <w:r w:rsidRPr="0075108E">
        <w:rPr>
          <w:sz w:val="28"/>
          <w:szCs w:val="28"/>
        </w:rPr>
        <w:softHyphen/>
        <w:t>тельства легли в основу разработки данной Программы. Программа направлена на совершенствование в районе политики в сфере охраны труда и является продолжени</w:t>
      </w:r>
      <w:r w:rsidRPr="0075108E">
        <w:rPr>
          <w:sz w:val="28"/>
          <w:szCs w:val="28"/>
        </w:rPr>
        <w:softHyphen/>
        <w:t>ем проводимой в рамках реализации постановления Администрации края от 12.04.2011 № 181 «О повышении социальной ответственности работодателей Алтай</w:t>
      </w:r>
      <w:r w:rsidRPr="0075108E">
        <w:rPr>
          <w:sz w:val="28"/>
          <w:szCs w:val="28"/>
        </w:rPr>
        <w:softHyphen/>
        <w:t>ского края» работы по формированию института социально ответственных работода</w:t>
      </w:r>
      <w:r w:rsidRPr="0075108E">
        <w:rPr>
          <w:sz w:val="28"/>
          <w:szCs w:val="28"/>
        </w:rPr>
        <w:softHyphen/>
        <w:t>телей.</w:t>
      </w:r>
    </w:p>
    <w:p w:rsidR="00362AA5" w:rsidRPr="0075108E" w:rsidRDefault="00362AA5" w:rsidP="007F68C7">
      <w:pPr>
        <w:jc w:val="both"/>
        <w:rPr>
          <w:sz w:val="28"/>
          <w:szCs w:val="28"/>
        </w:rPr>
      </w:pPr>
    </w:p>
    <w:p w:rsidR="00362AA5" w:rsidRDefault="00362AA5" w:rsidP="007F68C7">
      <w:pPr>
        <w:jc w:val="both"/>
        <w:rPr>
          <w:b/>
          <w:bCs/>
          <w:sz w:val="28"/>
          <w:szCs w:val="28"/>
        </w:rPr>
      </w:pPr>
      <w:bookmarkStart w:id="1" w:name="bookmark1"/>
      <w:r>
        <w:rPr>
          <w:b/>
          <w:bCs/>
          <w:sz w:val="28"/>
          <w:szCs w:val="28"/>
        </w:rPr>
        <w:t xml:space="preserve">                2.</w:t>
      </w:r>
      <w:r w:rsidRPr="0075108E">
        <w:rPr>
          <w:b/>
          <w:bCs/>
          <w:sz w:val="28"/>
          <w:szCs w:val="28"/>
        </w:rPr>
        <w:t>Основные цели и задачи Программы</w:t>
      </w:r>
      <w:bookmarkEnd w:id="1"/>
    </w:p>
    <w:p w:rsidR="00362AA5" w:rsidRPr="0075108E" w:rsidRDefault="00362AA5" w:rsidP="007F68C7">
      <w:pPr>
        <w:jc w:val="both"/>
        <w:rPr>
          <w:b/>
          <w:bCs/>
          <w:sz w:val="28"/>
          <w:szCs w:val="28"/>
        </w:rPr>
      </w:pPr>
    </w:p>
    <w:p w:rsidR="00362AA5" w:rsidRPr="0075108E" w:rsidRDefault="00362AA5" w:rsidP="007F6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75108E">
        <w:rPr>
          <w:sz w:val="28"/>
          <w:szCs w:val="28"/>
        </w:rPr>
        <w:t>Целью программы является создание в организациях района условий труда, обеспечивающих сохранение жизни и здоровья работников в процессе трудовой дея</w:t>
      </w:r>
      <w:r w:rsidRPr="0075108E">
        <w:rPr>
          <w:sz w:val="28"/>
          <w:szCs w:val="28"/>
        </w:rPr>
        <w:softHyphen/>
        <w:t>тельности.</w:t>
      </w:r>
    </w:p>
    <w:p w:rsidR="00362AA5" w:rsidRPr="0075108E" w:rsidRDefault="00362AA5" w:rsidP="007F68C7">
      <w:pPr>
        <w:jc w:val="both"/>
        <w:rPr>
          <w:sz w:val="28"/>
          <w:szCs w:val="28"/>
        </w:rPr>
      </w:pPr>
    </w:p>
    <w:p w:rsidR="00362AA5" w:rsidRPr="0075108E" w:rsidRDefault="00362AA5" w:rsidP="007F6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75108E">
        <w:rPr>
          <w:sz w:val="28"/>
          <w:szCs w:val="28"/>
        </w:rPr>
        <w:t>Достижение поставленной цели осуществляется посредством решения следую</w:t>
      </w:r>
      <w:r w:rsidRPr="0075108E">
        <w:rPr>
          <w:sz w:val="28"/>
          <w:szCs w:val="28"/>
        </w:rPr>
        <w:softHyphen/>
        <w:t>щих задач:</w:t>
      </w:r>
    </w:p>
    <w:p w:rsidR="00362AA5" w:rsidRPr="0075108E" w:rsidRDefault="00362AA5" w:rsidP="007F68C7">
      <w:pPr>
        <w:numPr>
          <w:ilvl w:val="0"/>
          <w:numId w:val="1"/>
        </w:numPr>
        <w:jc w:val="both"/>
        <w:rPr>
          <w:sz w:val="28"/>
          <w:szCs w:val="28"/>
        </w:rPr>
      </w:pPr>
      <w:r w:rsidRPr="0075108E">
        <w:rPr>
          <w:sz w:val="28"/>
          <w:szCs w:val="28"/>
        </w:rPr>
        <w:t>информационное обеспечение охраны труда;</w:t>
      </w:r>
    </w:p>
    <w:p w:rsidR="00362AA5" w:rsidRPr="0075108E" w:rsidRDefault="00362AA5" w:rsidP="007F68C7">
      <w:pPr>
        <w:numPr>
          <w:ilvl w:val="0"/>
          <w:numId w:val="1"/>
        </w:numPr>
        <w:jc w:val="both"/>
        <w:rPr>
          <w:sz w:val="28"/>
          <w:szCs w:val="28"/>
        </w:rPr>
      </w:pPr>
      <w:r w:rsidRPr="0075108E">
        <w:rPr>
          <w:sz w:val="28"/>
          <w:szCs w:val="28"/>
        </w:rPr>
        <w:t>совершенствование системы государственного управления охраной труда на территории муниципального образования;</w:t>
      </w:r>
    </w:p>
    <w:p w:rsidR="00362AA5" w:rsidRDefault="00362AA5" w:rsidP="007F68C7">
      <w:pPr>
        <w:numPr>
          <w:ilvl w:val="0"/>
          <w:numId w:val="1"/>
        </w:numPr>
        <w:jc w:val="both"/>
        <w:rPr>
          <w:sz w:val="28"/>
          <w:szCs w:val="28"/>
        </w:rPr>
      </w:pPr>
      <w:r w:rsidRPr="0075108E">
        <w:rPr>
          <w:sz w:val="28"/>
          <w:szCs w:val="28"/>
        </w:rPr>
        <w:t>улучшение состояния условий и охраны труда на предприятиях и в организаци</w:t>
      </w:r>
      <w:r w:rsidRPr="0075108E">
        <w:rPr>
          <w:sz w:val="28"/>
          <w:szCs w:val="28"/>
        </w:rPr>
        <w:softHyphen/>
        <w:t>ях района на основе аттестации рабочих мест по условиям труда.</w:t>
      </w:r>
    </w:p>
    <w:p w:rsidR="00362AA5" w:rsidRPr="0075108E" w:rsidRDefault="00362AA5" w:rsidP="007F68C7">
      <w:pPr>
        <w:jc w:val="both"/>
        <w:rPr>
          <w:sz w:val="28"/>
          <w:szCs w:val="28"/>
        </w:rPr>
      </w:pPr>
    </w:p>
    <w:p w:rsidR="00362AA5" w:rsidRDefault="00362AA5" w:rsidP="007F68C7">
      <w:pPr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 w:rsidRPr="0075108E">
        <w:rPr>
          <w:b/>
          <w:bCs/>
          <w:sz w:val="28"/>
          <w:szCs w:val="28"/>
        </w:rPr>
        <w:t>Сроки реализации Программы</w:t>
      </w:r>
    </w:p>
    <w:p w:rsidR="00362AA5" w:rsidRPr="0075108E" w:rsidRDefault="00362AA5" w:rsidP="007F68C7">
      <w:pPr>
        <w:ind w:left="570"/>
        <w:jc w:val="both"/>
        <w:rPr>
          <w:b/>
          <w:bCs/>
          <w:sz w:val="28"/>
          <w:szCs w:val="28"/>
        </w:rPr>
      </w:pPr>
    </w:p>
    <w:p w:rsidR="00362AA5" w:rsidRDefault="00362AA5" w:rsidP="007F6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5108E">
        <w:rPr>
          <w:sz w:val="28"/>
          <w:szCs w:val="28"/>
        </w:rPr>
        <w:t>Реализация Программы рассчитана на 201</w:t>
      </w:r>
      <w:r w:rsidR="00783732">
        <w:rPr>
          <w:sz w:val="28"/>
          <w:szCs w:val="28"/>
        </w:rPr>
        <w:t>9</w:t>
      </w:r>
      <w:r w:rsidRPr="0075108E">
        <w:rPr>
          <w:sz w:val="28"/>
          <w:szCs w:val="28"/>
        </w:rPr>
        <w:t>-20</w:t>
      </w:r>
      <w:r w:rsidR="00783732">
        <w:rPr>
          <w:sz w:val="28"/>
          <w:szCs w:val="28"/>
        </w:rPr>
        <w:t>2</w:t>
      </w:r>
      <w:r w:rsidRPr="0075108E">
        <w:rPr>
          <w:sz w:val="28"/>
          <w:szCs w:val="28"/>
        </w:rPr>
        <w:t>1 годы.</w:t>
      </w:r>
    </w:p>
    <w:p w:rsidR="00362AA5" w:rsidRPr="0075108E" w:rsidRDefault="00362AA5" w:rsidP="007F68C7">
      <w:pPr>
        <w:jc w:val="both"/>
        <w:rPr>
          <w:sz w:val="28"/>
          <w:szCs w:val="28"/>
        </w:rPr>
      </w:pPr>
    </w:p>
    <w:p w:rsidR="00362AA5" w:rsidRDefault="00362AA5" w:rsidP="007F68C7">
      <w:pPr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 w:rsidRPr="0075108E">
        <w:rPr>
          <w:b/>
          <w:bCs/>
          <w:sz w:val="28"/>
          <w:szCs w:val="28"/>
        </w:rPr>
        <w:t>Перечень программных мероприятий по улучшению условий и охраны труда</w:t>
      </w:r>
    </w:p>
    <w:p w:rsidR="00362AA5" w:rsidRPr="0075108E" w:rsidRDefault="00362AA5" w:rsidP="007F68C7">
      <w:pPr>
        <w:ind w:left="1335"/>
        <w:jc w:val="both"/>
        <w:rPr>
          <w:b/>
          <w:bCs/>
          <w:sz w:val="28"/>
          <w:szCs w:val="28"/>
        </w:rPr>
      </w:pPr>
    </w:p>
    <w:p w:rsidR="00362AA5" w:rsidRPr="0075108E" w:rsidRDefault="00362AA5" w:rsidP="007F6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5108E">
        <w:rPr>
          <w:sz w:val="28"/>
          <w:szCs w:val="28"/>
        </w:rPr>
        <w:t>Комплекс программных мероприятий (приложение) систематизирован по основ</w:t>
      </w:r>
      <w:r w:rsidRPr="0075108E">
        <w:rPr>
          <w:sz w:val="28"/>
          <w:szCs w:val="28"/>
        </w:rPr>
        <w:softHyphen/>
        <w:t>ным направлениям улучшения условий и охраны труда.</w:t>
      </w:r>
    </w:p>
    <w:p w:rsidR="00362AA5" w:rsidRPr="00293196" w:rsidRDefault="00362AA5" w:rsidP="007F68C7">
      <w:pPr>
        <w:jc w:val="both"/>
      </w:pPr>
      <w:r>
        <w:rPr>
          <w:sz w:val="28"/>
          <w:szCs w:val="28"/>
        </w:rPr>
        <w:t xml:space="preserve">          </w:t>
      </w:r>
      <w:r w:rsidR="00783732">
        <w:rPr>
          <w:sz w:val="28"/>
          <w:szCs w:val="28"/>
        </w:rPr>
        <w:t>Специальная оценка условий труда</w:t>
      </w:r>
      <w:r w:rsidRPr="0075108E">
        <w:rPr>
          <w:sz w:val="28"/>
          <w:szCs w:val="28"/>
        </w:rPr>
        <w:t xml:space="preserve"> должна стать одним из ключевых механизмов улучше</w:t>
      </w:r>
      <w:r w:rsidRPr="0075108E">
        <w:rPr>
          <w:sz w:val="28"/>
          <w:szCs w:val="28"/>
        </w:rPr>
        <w:softHyphen/>
        <w:t>ния</w:t>
      </w:r>
      <w:r w:rsidRPr="00293196">
        <w:t xml:space="preserve"> </w:t>
      </w:r>
      <w:r w:rsidRPr="0075108E">
        <w:rPr>
          <w:sz w:val="28"/>
          <w:szCs w:val="28"/>
        </w:rPr>
        <w:t>условий труда работающих</w:t>
      </w:r>
      <w:r w:rsidRPr="00293196">
        <w:t>.</w:t>
      </w:r>
    </w:p>
    <w:p w:rsidR="00362AA5" w:rsidRPr="0075108E" w:rsidRDefault="00362AA5" w:rsidP="007F6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5108E">
        <w:rPr>
          <w:sz w:val="28"/>
          <w:szCs w:val="28"/>
        </w:rPr>
        <w:t>Одним из важных направлений в системе мер по профилактике производствен</w:t>
      </w:r>
      <w:r w:rsidRPr="0075108E">
        <w:rPr>
          <w:sz w:val="28"/>
          <w:szCs w:val="28"/>
        </w:rPr>
        <w:softHyphen/>
        <w:t xml:space="preserve">ного травматизма является </w:t>
      </w:r>
      <w:proofErr w:type="gramStart"/>
      <w:r w:rsidRPr="0075108E">
        <w:rPr>
          <w:sz w:val="28"/>
          <w:szCs w:val="28"/>
        </w:rPr>
        <w:t>обучение по охране</w:t>
      </w:r>
      <w:proofErr w:type="gramEnd"/>
      <w:r w:rsidRPr="0075108E">
        <w:rPr>
          <w:sz w:val="28"/>
          <w:szCs w:val="28"/>
        </w:rPr>
        <w:t xml:space="preserve"> труда.</w:t>
      </w:r>
    </w:p>
    <w:p w:rsidR="00362AA5" w:rsidRPr="0075108E" w:rsidRDefault="00362AA5" w:rsidP="007F6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5108E">
        <w:rPr>
          <w:sz w:val="28"/>
          <w:szCs w:val="28"/>
        </w:rPr>
        <w:t>Реализация программных мероприятий позволит в предстоящие годы организо</w:t>
      </w:r>
      <w:r w:rsidRPr="0075108E">
        <w:rPr>
          <w:sz w:val="28"/>
          <w:szCs w:val="28"/>
        </w:rPr>
        <w:softHyphen/>
        <w:t>вать информационно-разъяснительную работу по соблюдению трудового законода</w:t>
      </w:r>
      <w:r w:rsidRPr="0075108E">
        <w:rPr>
          <w:sz w:val="28"/>
          <w:szCs w:val="28"/>
        </w:rPr>
        <w:softHyphen/>
        <w:t>тельства с руководителями и специалистами, индивидуальными предпринимателями, имеющими наемных работников.</w:t>
      </w:r>
    </w:p>
    <w:p w:rsidR="00362AA5" w:rsidRPr="0075108E" w:rsidRDefault="00362AA5" w:rsidP="007F6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5108E">
        <w:rPr>
          <w:sz w:val="28"/>
          <w:szCs w:val="28"/>
        </w:rPr>
        <w:t>Информирование работодателей будет способствовать увеличению затрат на ме</w:t>
      </w:r>
      <w:r w:rsidRPr="0075108E">
        <w:rPr>
          <w:sz w:val="28"/>
          <w:szCs w:val="28"/>
        </w:rPr>
        <w:softHyphen/>
        <w:t>роприятия по охране труда на предприятиях и в организациях района, профилактике травматизма.</w:t>
      </w:r>
    </w:p>
    <w:p w:rsidR="00362AA5" w:rsidRPr="0075108E" w:rsidRDefault="00362AA5" w:rsidP="007F6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5108E">
        <w:rPr>
          <w:sz w:val="28"/>
          <w:szCs w:val="28"/>
        </w:rPr>
        <w:t>Ежеквартально будет проводиться мониторинг ситуации в сфере труда.</w:t>
      </w:r>
    </w:p>
    <w:p w:rsidR="00362AA5" w:rsidRPr="0075108E" w:rsidRDefault="00362AA5" w:rsidP="007F6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5108E">
        <w:rPr>
          <w:sz w:val="28"/>
          <w:szCs w:val="28"/>
        </w:rPr>
        <w:t>Для реализации всего комплекса программных мероприятий будет осуществ</w:t>
      </w:r>
      <w:r w:rsidRPr="0075108E">
        <w:rPr>
          <w:sz w:val="28"/>
          <w:szCs w:val="28"/>
        </w:rPr>
        <w:softHyphen/>
        <w:t>ляться консультационная и методическая помощь.</w:t>
      </w:r>
    </w:p>
    <w:p w:rsidR="00362AA5" w:rsidRPr="0075108E" w:rsidRDefault="00362AA5" w:rsidP="007F6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5108E">
        <w:rPr>
          <w:sz w:val="28"/>
          <w:szCs w:val="28"/>
        </w:rPr>
        <w:t>Перечень мероприятий подлежит изменению и корректировке в установленном порядке на основе мониторинга условий и охраны труда и результатов реализации Программы.</w:t>
      </w:r>
    </w:p>
    <w:p w:rsidR="00362AA5" w:rsidRPr="0075108E" w:rsidRDefault="00362AA5" w:rsidP="007F68C7">
      <w:pPr>
        <w:jc w:val="both"/>
        <w:rPr>
          <w:sz w:val="28"/>
          <w:szCs w:val="28"/>
        </w:rPr>
      </w:pPr>
    </w:p>
    <w:p w:rsidR="00362AA5" w:rsidRDefault="00362AA5" w:rsidP="007F68C7">
      <w:pPr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bookmarkStart w:id="2" w:name="bookmark2"/>
      <w:r w:rsidRPr="0075108E">
        <w:rPr>
          <w:b/>
          <w:bCs/>
          <w:sz w:val="28"/>
          <w:szCs w:val="28"/>
        </w:rPr>
        <w:t>Ресурсное обеспечение Программы</w:t>
      </w:r>
      <w:bookmarkEnd w:id="2"/>
    </w:p>
    <w:p w:rsidR="00362AA5" w:rsidRPr="0075108E" w:rsidRDefault="00362AA5" w:rsidP="007F68C7">
      <w:pPr>
        <w:ind w:left="1335"/>
        <w:jc w:val="both"/>
        <w:rPr>
          <w:b/>
          <w:bCs/>
          <w:sz w:val="28"/>
          <w:szCs w:val="28"/>
        </w:rPr>
      </w:pPr>
    </w:p>
    <w:p w:rsidR="00362AA5" w:rsidRPr="0075108E" w:rsidRDefault="00362AA5" w:rsidP="007F6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5108E">
        <w:rPr>
          <w:sz w:val="28"/>
          <w:szCs w:val="28"/>
        </w:rPr>
        <w:t xml:space="preserve">Финансирование программы осуществляется за счет средств </w:t>
      </w:r>
      <w:r>
        <w:rPr>
          <w:sz w:val="28"/>
          <w:szCs w:val="28"/>
        </w:rPr>
        <w:t xml:space="preserve"> работодателей и </w:t>
      </w:r>
      <w:r w:rsidRPr="0075108E">
        <w:rPr>
          <w:sz w:val="28"/>
          <w:szCs w:val="28"/>
        </w:rPr>
        <w:t xml:space="preserve">местного бюджета. Общий объем финансирования Программы: </w:t>
      </w:r>
      <w:r>
        <w:rPr>
          <w:sz w:val="28"/>
          <w:szCs w:val="28"/>
        </w:rPr>
        <w:t xml:space="preserve"> 690 </w:t>
      </w:r>
      <w:r w:rsidRPr="0075108E">
        <w:rPr>
          <w:sz w:val="28"/>
          <w:szCs w:val="28"/>
        </w:rPr>
        <w:t xml:space="preserve"> тыс. руб., в том числе по годам:</w:t>
      </w:r>
    </w:p>
    <w:p w:rsidR="00362AA5" w:rsidRPr="0075108E" w:rsidRDefault="00783732" w:rsidP="00783732">
      <w:pPr>
        <w:ind w:left="2055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  <w:r w:rsidR="00362AA5" w:rsidRPr="0075108E">
        <w:rPr>
          <w:sz w:val="28"/>
          <w:szCs w:val="28"/>
        </w:rPr>
        <w:t xml:space="preserve"> - </w:t>
      </w:r>
      <w:r w:rsidR="00362AA5">
        <w:rPr>
          <w:sz w:val="28"/>
          <w:szCs w:val="28"/>
        </w:rPr>
        <w:t>180</w:t>
      </w:r>
      <w:r w:rsidR="00362AA5" w:rsidRPr="0075108E">
        <w:rPr>
          <w:sz w:val="28"/>
          <w:szCs w:val="28"/>
        </w:rPr>
        <w:t>,0 тыс. руб. средства работодателей;</w:t>
      </w:r>
    </w:p>
    <w:p w:rsidR="00362AA5" w:rsidRPr="0075108E" w:rsidRDefault="00362AA5" w:rsidP="007F68C7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</w:t>
      </w:r>
      <w:r w:rsidRPr="0075108E">
        <w:rPr>
          <w:sz w:val="28"/>
          <w:szCs w:val="28"/>
        </w:rPr>
        <w:t>ыс. руб.</w:t>
      </w:r>
      <w:r>
        <w:rPr>
          <w:sz w:val="28"/>
          <w:szCs w:val="28"/>
        </w:rPr>
        <w:t xml:space="preserve"> -</w:t>
      </w:r>
      <w:r w:rsidRPr="0075108E">
        <w:rPr>
          <w:sz w:val="28"/>
          <w:szCs w:val="28"/>
        </w:rPr>
        <w:t xml:space="preserve"> средства из местного бюджета</w:t>
      </w:r>
    </w:p>
    <w:p w:rsidR="00362AA5" w:rsidRPr="0075108E" w:rsidRDefault="00362AA5" w:rsidP="007F6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20</w:t>
      </w:r>
      <w:r w:rsidR="00783732">
        <w:rPr>
          <w:sz w:val="28"/>
          <w:szCs w:val="28"/>
        </w:rPr>
        <w:t>20</w:t>
      </w:r>
      <w:r>
        <w:rPr>
          <w:sz w:val="28"/>
          <w:szCs w:val="28"/>
        </w:rPr>
        <w:t xml:space="preserve">  </w:t>
      </w:r>
      <w:r w:rsidRPr="0075108E">
        <w:rPr>
          <w:sz w:val="28"/>
          <w:szCs w:val="28"/>
        </w:rPr>
        <w:t>год - 1</w:t>
      </w:r>
      <w:r>
        <w:rPr>
          <w:sz w:val="28"/>
          <w:szCs w:val="28"/>
        </w:rPr>
        <w:t>80</w:t>
      </w:r>
      <w:r w:rsidRPr="0075108E">
        <w:rPr>
          <w:sz w:val="28"/>
          <w:szCs w:val="28"/>
        </w:rPr>
        <w:t xml:space="preserve"> тыс. руб. средства работодателей;</w:t>
      </w:r>
    </w:p>
    <w:p w:rsidR="00362AA5" w:rsidRDefault="00362AA5" w:rsidP="007F6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50  </w:t>
      </w:r>
      <w:r w:rsidRPr="0075108E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 xml:space="preserve">- </w:t>
      </w:r>
      <w:r w:rsidRPr="0075108E">
        <w:rPr>
          <w:sz w:val="28"/>
          <w:szCs w:val="28"/>
        </w:rPr>
        <w:t>средства из местного бюджета.</w:t>
      </w:r>
    </w:p>
    <w:p w:rsidR="00362AA5" w:rsidRDefault="00362AA5" w:rsidP="007F6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20</w:t>
      </w:r>
      <w:r w:rsidR="00783732">
        <w:rPr>
          <w:sz w:val="28"/>
          <w:szCs w:val="28"/>
        </w:rPr>
        <w:t>2</w:t>
      </w:r>
      <w:r>
        <w:rPr>
          <w:sz w:val="28"/>
          <w:szCs w:val="28"/>
        </w:rPr>
        <w:t xml:space="preserve">1 год  180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 w:rsidRPr="0075108E">
        <w:rPr>
          <w:sz w:val="28"/>
          <w:szCs w:val="28"/>
        </w:rPr>
        <w:t xml:space="preserve"> средства работодателей;</w:t>
      </w:r>
    </w:p>
    <w:p w:rsidR="00362AA5" w:rsidRDefault="00362AA5" w:rsidP="007F6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 – средства местного бюджета</w:t>
      </w:r>
    </w:p>
    <w:p w:rsidR="0014219C" w:rsidRPr="0075108E" w:rsidRDefault="0014219C" w:rsidP="007F68C7">
      <w:pPr>
        <w:jc w:val="both"/>
        <w:rPr>
          <w:sz w:val="28"/>
          <w:szCs w:val="28"/>
        </w:rPr>
      </w:pPr>
    </w:p>
    <w:p w:rsidR="00362AA5" w:rsidRPr="0075108E" w:rsidRDefault="00362AA5" w:rsidP="007F68C7">
      <w:pPr>
        <w:jc w:val="both"/>
        <w:rPr>
          <w:sz w:val="28"/>
          <w:szCs w:val="28"/>
        </w:rPr>
      </w:pPr>
      <w:r w:rsidRPr="0075108E">
        <w:rPr>
          <w:sz w:val="28"/>
          <w:szCs w:val="28"/>
        </w:rPr>
        <w:t>Объемы финансирования подлежат ежегодному уточнению.</w:t>
      </w:r>
    </w:p>
    <w:p w:rsidR="00362AA5" w:rsidRPr="0075108E" w:rsidRDefault="00362AA5" w:rsidP="007F68C7">
      <w:pPr>
        <w:jc w:val="both"/>
        <w:rPr>
          <w:sz w:val="28"/>
          <w:szCs w:val="28"/>
        </w:rPr>
      </w:pPr>
    </w:p>
    <w:p w:rsidR="00362AA5" w:rsidRDefault="00362AA5" w:rsidP="007F68C7">
      <w:pPr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 w:rsidRPr="0075108E">
        <w:rPr>
          <w:b/>
          <w:bCs/>
          <w:sz w:val="28"/>
          <w:szCs w:val="28"/>
        </w:rPr>
        <w:t>Оценка эффективности реализации Программы</w:t>
      </w:r>
    </w:p>
    <w:p w:rsidR="00362AA5" w:rsidRPr="0075108E" w:rsidRDefault="00362AA5" w:rsidP="007F68C7">
      <w:pPr>
        <w:ind w:left="1335"/>
        <w:jc w:val="both"/>
        <w:rPr>
          <w:b/>
          <w:bCs/>
          <w:sz w:val="28"/>
          <w:szCs w:val="28"/>
        </w:rPr>
      </w:pPr>
    </w:p>
    <w:p w:rsidR="00362AA5" w:rsidRPr="00F85763" w:rsidRDefault="00362AA5" w:rsidP="007F6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5108E">
        <w:rPr>
          <w:sz w:val="28"/>
          <w:szCs w:val="28"/>
        </w:rPr>
        <w:t>Социальный эффект от выполнения Программы выражается, прежде всего, в по</w:t>
      </w:r>
      <w:r w:rsidRPr="0075108E">
        <w:rPr>
          <w:sz w:val="28"/>
          <w:szCs w:val="28"/>
        </w:rPr>
        <w:softHyphen/>
        <w:t>вышении уровня социальной и правовой защищенности работников, в усилении вни</w:t>
      </w:r>
      <w:r w:rsidRPr="0075108E">
        <w:rPr>
          <w:sz w:val="28"/>
          <w:szCs w:val="28"/>
        </w:rPr>
        <w:softHyphen/>
        <w:t>мания к вопросам охраны труда. Экономический эффект от реализации</w:t>
      </w:r>
      <w:r w:rsidRPr="00293196">
        <w:t xml:space="preserve"> </w:t>
      </w:r>
      <w:r w:rsidRPr="00F85763">
        <w:rPr>
          <w:sz w:val="28"/>
          <w:szCs w:val="28"/>
        </w:rPr>
        <w:t>Программы обусловлен повышением производительности труда, сокращением потерь рабочего времени. Реализация всего комплекса мероприятий Программы позволит:</w:t>
      </w:r>
    </w:p>
    <w:p w:rsidR="00362AA5" w:rsidRPr="00F85763" w:rsidRDefault="00362AA5" w:rsidP="007F68C7">
      <w:pPr>
        <w:ind w:left="13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219C">
        <w:rPr>
          <w:sz w:val="28"/>
          <w:szCs w:val="28"/>
        </w:rPr>
        <w:t xml:space="preserve"> до 8</w:t>
      </w:r>
      <w:r w:rsidRPr="00F85763">
        <w:rPr>
          <w:sz w:val="28"/>
          <w:szCs w:val="28"/>
        </w:rPr>
        <w:t xml:space="preserve">0 % </w:t>
      </w:r>
      <w:r w:rsidR="0014219C">
        <w:rPr>
          <w:sz w:val="28"/>
          <w:szCs w:val="28"/>
        </w:rPr>
        <w:t xml:space="preserve">довести </w:t>
      </w:r>
      <w:r w:rsidRPr="00F85763">
        <w:rPr>
          <w:sz w:val="28"/>
          <w:szCs w:val="28"/>
        </w:rPr>
        <w:t xml:space="preserve"> проведения </w:t>
      </w:r>
      <w:r w:rsidR="00783732">
        <w:rPr>
          <w:sz w:val="28"/>
          <w:szCs w:val="28"/>
        </w:rPr>
        <w:t>специальной оценки</w:t>
      </w:r>
      <w:r w:rsidRPr="00F85763">
        <w:rPr>
          <w:sz w:val="28"/>
          <w:szCs w:val="28"/>
        </w:rPr>
        <w:t xml:space="preserve"> </w:t>
      </w:r>
      <w:proofErr w:type="spellStart"/>
      <w:r w:rsidRPr="00F85763">
        <w:rPr>
          <w:sz w:val="28"/>
          <w:szCs w:val="28"/>
        </w:rPr>
        <w:t>условия</w:t>
      </w:r>
      <w:r w:rsidR="00783732">
        <w:rPr>
          <w:sz w:val="28"/>
          <w:szCs w:val="28"/>
        </w:rPr>
        <w:t>й</w:t>
      </w:r>
      <w:proofErr w:type="spellEnd"/>
      <w:r w:rsidRPr="00F85763">
        <w:rPr>
          <w:sz w:val="28"/>
          <w:szCs w:val="28"/>
        </w:rPr>
        <w:t xml:space="preserve"> труда в организациях, расположенных в муниципальном образовании;</w:t>
      </w:r>
    </w:p>
    <w:p w:rsidR="00362AA5" w:rsidRPr="00F85763" w:rsidRDefault="00362AA5" w:rsidP="007F68C7">
      <w:pPr>
        <w:ind w:left="13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14219C">
        <w:rPr>
          <w:sz w:val="28"/>
          <w:szCs w:val="28"/>
        </w:rPr>
        <w:t xml:space="preserve"> на </w:t>
      </w:r>
      <w:r w:rsidRPr="00F85763">
        <w:rPr>
          <w:sz w:val="28"/>
          <w:szCs w:val="28"/>
        </w:rPr>
        <w:t>100 % обеспечить к 20</w:t>
      </w:r>
      <w:r w:rsidR="00783732">
        <w:rPr>
          <w:sz w:val="28"/>
          <w:szCs w:val="28"/>
        </w:rPr>
        <w:t>2</w:t>
      </w:r>
      <w:r w:rsidRPr="00F85763">
        <w:rPr>
          <w:sz w:val="28"/>
          <w:szCs w:val="28"/>
        </w:rPr>
        <w:t>1 году охват руководителей и специалистов, прошед</w:t>
      </w:r>
      <w:r w:rsidRPr="00F85763">
        <w:rPr>
          <w:sz w:val="28"/>
          <w:szCs w:val="28"/>
        </w:rPr>
        <w:softHyphen/>
        <w:t xml:space="preserve">ших </w:t>
      </w:r>
      <w:proofErr w:type="gramStart"/>
      <w:r w:rsidRPr="00F85763">
        <w:rPr>
          <w:sz w:val="28"/>
          <w:szCs w:val="28"/>
        </w:rPr>
        <w:t>обучение по охране</w:t>
      </w:r>
      <w:proofErr w:type="gramEnd"/>
      <w:r w:rsidRPr="00F85763">
        <w:rPr>
          <w:sz w:val="28"/>
          <w:szCs w:val="28"/>
        </w:rPr>
        <w:t xml:space="preserve"> труда;</w:t>
      </w:r>
    </w:p>
    <w:p w:rsidR="00362AA5" w:rsidRPr="00F85763" w:rsidRDefault="00362AA5" w:rsidP="007F68C7">
      <w:pPr>
        <w:ind w:left="13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F85763">
        <w:rPr>
          <w:sz w:val="28"/>
          <w:szCs w:val="28"/>
        </w:rPr>
        <w:t>увеличить размер средств, направляемых работодателями на улучшение усло</w:t>
      </w:r>
      <w:r w:rsidRPr="00F85763">
        <w:rPr>
          <w:sz w:val="28"/>
          <w:szCs w:val="28"/>
        </w:rPr>
        <w:softHyphen/>
        <w:t>вий и охраны труда, не менее</w:t>
      </w:r>
      <w:proofErr w:type="gramStart"/>
      <w:r w:rsidRPr="00F85763">
        <w:rPr>
          <w:sz w:val="28"/>
          <w:szCs w:val="28"/>
        </w:rPr>
        <w:t>,</w:t>
      </w:r>
      <w:proofErr w:type="gramEnd"/>
      <w:r w:rsidRPr="00F85763">
        <w:rPr>
          <w:sz w:val="28"/>
          <w:szCs w:val="28"/>
        </w:rPr>
        <w:t xml:space="preserve"> чем в 1,02 раза (в расчете на одного работающего в 201</w:t>
      </w:r>
      <w:r w:rsidR="00783732">
        <w:rPr>
          <w:sz w:val="28"/>
          <w:szCs w:val="28"/>
        </w:rPr>
        <w:t>9</w:t>
      </w:r>
      <w:r w:rsidRPr="00F85763">
        <w:rPr>
          <w:sz w:val="28"/>
          <w:szCs w:val="28"/>
        </w:rPr>
        <w:t xml:space="preserve"> году</w:t>
      </w:r>
      <w:r w:rsidR="00783732">
        <w:rPr>
          <w:sz w:val="28"/>
          <w:szCs w:val="28"/>
        </w:rPr>
        <w:t xml:space="preserve"> - не менее </w:t>
      </w:r>
      <w:r w:rsidR="0017262C">
        <w:rPr>
          <w:sz w:val="28"/>
          <w:szCs w:val="28"/>
        </w:rPr>
        <w:t>6900</w:t>
      </w:r>
      <w:r w:rsidRPr="00F85763">
        <w:rPr>
          <w:sz w:val="28"/>
          <w:szCs w:val="28"/>
        </w:rPr>
        <w:t xml:space="preserve"> рублей</w:t>
      </w:r>
      <w:r w:rsidR="0017262C">
        <w:rPr>
          <w:sz w:val="28"/>
          <w:szCs w:val="28"/>
        </w:rPr>
        <w:t>.</w:t>
      </w:r>
      <w:r w:rsidRPr="00F85763">
        <w:rPr>
          <w:sz w:val="28"/>
          <w:szCs w:val="28"/>
        </w:rPr>
        <w:t xml:space="preserve">  </w:t>
      </w:r>
    </w:p>
    <w:p w:rsidR="00362AA5" w:rsidRDefault="00362AA5" w:rsidP="007F6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85763">
        <w:rPr>
          <w:sz w:val="28"/>
          <w:szCs w:val="28"/>
        </w:rPr>
        <w:t>Мероприятия Программы обеспечивают конституционное право работников на труд в условиях, отвечающих требованиям безопасности.</w:t>
      </w:r>
    </w:p>
    <w:p w:rsidR="00362AA5" w:rsidRPr="00F85763" w:rsidRDefault="00362AA5" w:rsidP="007F68C7">
      <w:pPr>
        <w:jc w:val="both"/>
        <w:rPr>
          <w:sz w:val="28"/>
          <w:szCs w:val="28"/>
        </w:rPr>
      </w:pPr>
    </w:p>
    <w:p w:rsidR="00362AA5" w:rsidRDefault="00362AA5" w:rsidP="007F68C7">
      <w:pPr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 w:rsidRPr="00F85763">
        <w:rPr>
          <w:b/>
          <w:bCs/>
          <w:sz w:val="28"/>
          <w:szCs w:val="28"/>
        </w:rPr>
        <w:t xml:space="preserve">Организация управления Программой и </w:t>
      </w:r>
      <w:proofErr w:type="gramStart"/>
      <w:r w:rsidRPr="00F85763">
        <w:rPr>
          <w:b/>
          <w:bCs/>
          <w:sz w:val="28"/>
          <w:szCs w:val="28"/>
        </w:rPr>
        <w:t>контроль за</w:t>
      </w:r>
      <w:proofErr w:type="gramEnd"/>
      <w:r w:rsidRPr="00F85763">
        <w:rPr>
          <w:b/>
          <w:bCs/>
          <w:sz w:val="28"/>
          <w:szCs w:val="28"/>
        </w:rPr>
        <w:t xml:space="preserve"> ходом ее реализации</w:t>
      </w:r>
    </w:p>
    <w:p w:rsidR="00362AA5" w:rsidRPr="00F85763" w:rsidRDefault="00362AA5" w:rsidP="007F68C7">
      <w:pPr>
        <w:ind w:left="1335"/>
        <w:jc w:val="both"/>
        <w:rPr>
          <w:b/>
          <w:bCs/>
          <w:sz w:val="28"/>
          <w:szCs w:val="28"/>
        </w:rPr>
      </w:pPr>
    </w:p>
    <w:p w:rsidR="00362AA5" w:rsidRPr="00F85763" w:rsidRDefault="00362AA5" w:rsidP="007F6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F85763">
        <w:rPr>
          <w:sz w:val="28"/>
          <w:szCs w:val="28"/>
        </w:rPr>
        <w:t>Организация выполнения программных мероприятий осуществляется Админи</w:t>
      </w:r>
      <w:r w:rsidRPr="00F85763">
        <w:rPr>
          <w:sz w:val="28"/>
          <w:szCs w:val="28"/>
        </w:rPr>
        <w:softHyphen/>
        <w:t>страцией района в соответствии с действующим законодательством.</w:t>
      </w:r>
    </w:p>
    <w:p w:rsidR="00362AA5" w:rsidRPr="00F85763" w:rsidRDefault="00362AA5" w:rsidP="007F6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F85763">
        <w:rPr>
          <w:sz w:val="28"/>
          <w:szCs w:val="28"/>
        </w:rPr>
        <w:t>Администрация района контролирует выполнение программных мероприятий, выявляет несоответствие результатов реализации мероприятий результатам, преду</w:t>
      </w:r>
      <w:r w:rsidRPr="00F85763">
        <w:rPr>
          <w:sz w:val="28"/>
          <w:szCs w:val="28"/>
        </w:rPr>
        <w:softHyphen/>
        <w:t>смотренным Программой, устанавливает причины не</w:t>
      </w:r>
      <w:r>
        <w:rPr>
          <w:sz w:val="28"/>
          <w:szCs w:val="28"/>
        </w:rPr>
        <w:t xml:space="preserve"> </w:t>
      </w:r>
      <w:r w:rsidRPr="00F85763">
        <w:rPr>
          <w:sz w:val="28"/>
          <w:szCs w:val="28"/>
        </w:rPr>
        <w:t>достижения ожидаемых резуль</w:t>
      </w:r>
      <w:r w:rsidRPr="00F85763">
        <w:rPr>
          <w:sz w:val="28"/>
          <w:szCs w:val="28"/>
        </w:rPr>
        <w:softHyphen/>
        <w:t>татов и определяет меры по их устранению.</w:t>
      </w:r>
    </w:p>
    <w:p w:rsidR="00362AA5" w:rsidRPr="00F85763" w:rsidRDefault="00362AA5" w:rsidP="007F6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F85763">
        <w:rPr>
          <w:sz w:val="28"/>
          <w:szCs w:val="28"/>
        </w:rPr>
        <w:t>Отчеты о выполнении мероприятий Программы предоставляются Администра</w:t>
      </w:r>
      <w:r w:rsidRPr="00F85763">
        <w:rPr>
          <w:sz w:val="28"/>
          <w:szCs w:val="28"/>
        </w:rPr>
        <w:softHyphen/>
        <w:t>цией района в Управление Алтайского края по труду и занятости населения.</w:t>
      </w:r>
    </w:p>
    <w:p w:rsidR="00362AA5" w:rsidRPr="00F85763" w:rsidRDefault="00362AA5" w:rsidP="007F68C7">
      <w:pPr>
        <w:jc w:val="both"/>
        <w:rPr>
          <w:sz w:val="28"/>
          <w:szCs w:val="28"/>
        </w:rPr>
      </w:pPr>
    </w:p>
    <w:p w:rsidR="00362AA5" w:rsidRDefault="00362AA5" w:rsidP="007F68C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8. </w:t>
      </w:r>
      <w:r w:rsidRPr="00F85763">
        <w:rPr>
          <w:b/>
          <w:bCs/>
          <w:sz w:val="28"/>
          <w:szCs w:val="28"/>
        </w:rPr>
        <w:t>Список принятых сокращений</w:t>
      </w:r>
    </w:p>
    <w:p w:rsidR="00362AA5" w:rsidRPr="00F85763" w:rsidRDefault="00362AA5" w:rsidP="007F68C7">
      <w:pPr>
        <w:jc w:val="both"/>
        <w:rPr>
          <w:b/>
          <w:bCs/>
          <w:sz w:val="28"/>
          <w:szCs w:val="28"/>
        </w:rPr>
      </w:pPr>
    </w:p>
    <w:p w:rsidR="00362AA5" w:rsidRPr="00F85763" w:rsidRDefault="00362AA5" w:rsidP="007F68C7">
      <w:pPr>
        <w:jc w:val="both"/>
        <w:rPr>
          <w:sz w:val="28"/>
          <w:szCs w:val="28"/>
        </w:rPr>
      </w:pPr>
      <w:r w:rsidRPr="00F85763">
        <w:rPr>
          <w:sz w:val="28"/>
          <w:szCs w:val="28"/>
        </w:rPr>
        <w:t>УТЗ</w:t>
      </w:r>
      <w:r>
        <w:rPr>
          <w:sz w:val="28"/>
          <w:szCs w:val="28"/>
        </w:rPr>
        <w:t>Н</w:t>
      </w:r>
      <w:r w:rsidRPr="00F85763">
        <w:rPr>
          <w:sz w:val="28"/>
          <w:szCs w:val="28"/>
        </w:rPr>
        <w:t xml:space="preserve"> - управление Алтайского края по труду и занятости населения;</w:t>
      </w:r>
    </w:p>
    <w:p w:rsidR="00362AA5" w:rsidRPr="00F85763" w:rsidRDefault="00362AA5" w:rsidP="007F68C7">
      <w:pPr>
        <w:jc w:val="both"/>
        <w:rPr>
          <w:sz w:val="28"/>
          <w:szCs w:val="28"/>
        </w:rPr>
      </w:pPr>
      <w:r w:rsidRPr="00F85763">
        <w:rPr>
          <w:sz w:val="28"/>
          <w:szCs w:val="28"/>
        </w:rPr>
        <w:t>ГИТ - Государственная инспекция труда;</w:t>
      </w:r>
    </w:p>
    <w:p w:rsidR="00362AA5" w:rsidRPr="00F85763" w:rsidRDefault="00362AA5" w:rsidP="007F68C7">
      <w:pPr>
        <w:jc w:val="both"/>
        <w:rPr>
          <w:sz w:val="28"/>
          <w:szCs w:val="28"/>
        </w:rPr>
      </w:pPr>
      <w:r w:rsidRPr="00F85763">
        <w:rPr>
          <w:sz w:val="28"/>
          <w:szCs w:val="28"/>
        </w:rPr>
        <w:t>АКЦОТ - государственное учреждение «Алтайский краевой центр охраны труда»; Ар - Администрация района;</w:t>
      </w:r>
    </w:p>
    <w:p w:rsidR="00362AA5" w:rsidRPr="00F85763" w:rsidRDefault="00362AA5" w:rsidP="007F68C7">
      <w:pPr>
        <w:jc w:val="both"/>
        <w:rPr>
          <w:sz w:val="28"/>
          <w:szCs w:val="28"/>
        </w:rPr>
      </w:pPr>
      <w:r w:rsidRPr="00F85763">
        <w:rPr>
          <w:sz w:val="28"/>
          <w:szCs w:val="28"/>
        </w:rPr>
        <w:t>ЦРБ - КГБУЗ «Центральная районная больница Ельцовского района»;</w:t>
      </w:r>
    </w:p>
    <w:p w:rsidR="00362AA5" w:rsidRPr="00F85763" w:rsidRDefault="00362AA5" w:rsidP="007F68C7">
      <w:pPr>
        <w:jc w:val="both"/>
        <w:rPr>
          <w:sz w:val="28"/>
          <w:szCs w:val="28"/>
        </w:rPr>
      </w:pPr>
      <w:proofErr w:type="spellStart"/>
      <w:r w:rsidRPr="00F85763">
        <w:rPr>
          <w:sz w:val="28"/>
          <w:szCs w:val="28"/>
        </w:rPr>
        <w:t>Рд</w:t>
      </w:r>
      <w:proofErr w:type="spellEnd"/>
      <w:r w:rsidRPr="00F85763">
        <w:rPr>
          <w:sz w:val="28"/>
          <w:szCs w:val="28"/>
        </w:rPr>
        <w:t xml:space="preserve"> - работодатели;</w:t>
      </w:r>
    </w:p>
    <w:p w:rsidR="00362AA5" w:rsidRPr="00F85763" w:rsidRDefault="00362AA5" w:rsidP="007F68C7">
      <w:pPr>
        <w:jc w:val="both"/>
        <w:rPr>
          <w:sz w:val="28"/>
          <w:szCs w:val="28"/>
        </w:rPr>
      </w:pPr>
      <w:proofErr w:type="gramStart"/>
      <w:r w:rsidRPr="00F85763">
        <w:rPr>
          <w:sz w:val="28"/>
          <w:szCs w:val="28"/>
        </w:rPr>
        <w:t>Ср</w:t>
      </w:r>
      <w:proofErr w:type="gramEnd"/>
      <w:r w:rsidRPr="00F85763">
        <w:rPr>
          <w:sz w:val="28"/>
          <w:szCs w:val="28"/>
        </w:rPr>
        <w:t xml:space="preserve"> - средства работодателей;</w:t>
      </w:r>
    </w:p>
    <w:p w:rsidR="00362AA5" w:rsidRPr="00F85763" w:rsidRDefault="00362AA5" w:rsidP="007F68C7">
      <w:pPr>
        <w:jc w:val="both"/>
        <w:rPr>
          <w:sz w:val="28"/>
          <w:szCs w:val="28"/>
        </w:rPr>
      </w:pPr>
      <w:r w:rsidRPr="00F85763">
        <w:rPr>
          <w:sz w:val="28"/>
          <w:szCs w:val="28"/>
        </w:rPr>
        <w:t>МБ - средства местного бюджета.</w:t>
      </w:r>
    </w:p>
    <w:p w:rsidR="00362AA5" w:rsidRPr="00F85763" w:rsidRDefault="00362AA5" w:rsidP="007F68C7">
      <w:pPr>
        <w:jc w:val="both"/>
        <w:rPr>
          <w:sz w:val="28"/>
          <w:szCs w:val="28"/>
        </w:rPr>
      </w:pPr>
    </w:p>
    <w:p w:rsidR="00362AA5" w:rsidRDefault="00362AA5" w:rsidP="007F68C7">
      <w:pPr>
        <w:jc w:val="both"/>
      </w:pPr>
    </w:p>
    <w:p w:rsidR="00362AA5" w:rsidRDefault="00362AA5" w:rsidP="007F68C7">
      <w:pPr>
        <w:jc w:val="both"/>
      </w:pPr>
    </w:p>
    <w:p w:rsidR="00362AA5" w:rsidRDefault="00362AA5" w:rsidP="007F68C7">
      <w:pPr>
        <w:jc w:val="both"/>
      </w:pPr>
    </w:p>
    <w:p w:rsidR="00362AA5" w:rsidRDefault="00362AA5" w:rsidP="007F68C7">
      <w:pPr>
        <w:jc w:val="both"/>
      </w:pPr>
    </w:p>
    <w:p w:rsidR="00362AA5" w:rsidRDefault="00362AA5" w:rsidP="007F68C7">
      <w:pPr>
        <w:jc w:val="both"/>
      </w:pPr>
    </w:p>
    <w:p w:rsidR="00362AA5" w:rsidRDefault="00362AA5" w:rsidP="007F68C7">
      <w:pPr>
        <w:jc w:val="both"/>
      </w:pPr>
    </w:p>
    <w:p w:rsidR="00362AA5" w:rsidRDefault="00362AA5" w:rsidP="00293196">
      <w:pPr>
        <w:rPr>
          <w:color w:val="000000"/>
          <w:sz w:val="28"/>
          <w:szCs w:val="28"/>
        </w:rPr>
        <w:sectPr w:rsidR="00362AA5" w:rsidSect="007F68C7">
          <w:pgSz w:w="11909" w:h="16834"/>
          <w:pgMar w:top="1134" w:right="567" w:bottom="1134" w:left="1701" w:header="0" w:footer="0" w:gutter="0"/>
          <w:cols w:space="720"/>
          <w:noEndnote/>
          <w:docGrid w:linePitch="360"/>
        </w:sectPr>
      </w:pPr>
    </w:p>
    <w:p w:rsidR="007F68C7" w:rsidRDefault="007F68C7" w:rsidP="007F68C7">
      <w:pPr>
        <w:jc w:val="right"/>
        <w:rPr>
          <w:color w:val="000000"/>
          <w:sz w:val="28"/>
          <w:szCs w:val="28"/>
        </w:rPr>
      </w:pPr>
      <w:r w:rsidRPr="00293196">
        <w:rPr>
          <w:color w:val="000000"/>
          <w:sz w:val="28"/>
          <w:szCs w:val="28"/>
        </w:rPr>
        <w:t xml:space="preserve">ПРИЛОЖЕНИЕ </w:t>
      </w:r>
    </w:p>
    <w:p w:rsidR="007F68C7" w:rsidRDefault="007F68C7" w:rsidP="007F68C7">
      <w:pPr>
        <w:jc w:val="right"/>
        <w:rPr>
          <w:color w:val="000000"/>
          <w:sz w:val="28"/>
          <w:szCs w:val="28"/>
        </w:rPr>
      </w:pPr>
      <w:r w:rsidRPr="00293196">
        <w:rPr>
          <w:color w:val="000000"/>
          <w:sz w:val="28"/>
          <w:szCs w:val="28"/>
        </w:rPr>
        <w:t>к программе «Улуч</w:t>
      </w:r>
      <w:r w:rsidR="00362AA5" w:rsidRPr="00293196">
        <w:rPr>
          <w:color w:val="000000"/>
          <w:sz w:val="28"/>
          <w:szCs w:val="28"/>
        </w:rPr>
        <w:t>шение ус</w:t>
      </w:r>
      <w:r w:rsidR="00362AA5" w:rsidRPr="00293196">
        <w:rPr>
          <w:color w:val="000000"/>
          <w:sz w:val="28"/>
          <w:szCs w:val="28"/>
        </w:rPr>
        <w:softHyphen/>
        <w:t xml:space="preserve">ловий и </w:t>
      </w:r>
    </w:p>
    <w:p w:rsidR="007F68C7" w:rsidRDefault="00362AA5" w:rsidP="007F68C7">
      <w:pPr>
        <w:jc w:val="right"/>
        <w:rPr>
          <w:color w:val="000000"/>
          <w:sz w:val="28"/>
          <w:szCs w:val="28"/>
        </w:rPr>
      </w:pPr>
      <w:r w:rsidRPr="00293196">
        <w:rPr>
          <w:color w:val="000000"/>
          <w:sz w:val="28"/>
          <w:szCs w:val="28"/>
        </w:rPr>
        <w:t xml:space="preserve">охраны труда в </w:t>
      </w:r>
      <w:proofErr w:type="gramStart"/>
      <w:r w:rsidRPr="00293196">
        <w:rPr>
          <w:color w:val="000000"/>
          <w:sz w:val="28"/>
          <w:szCs w:val="28"/>
        </w:rPr>
        <w:t>муни</w:t>
      </w:r>
      <w:r w:rsidRPr="00293196">
        <w:rPr>
          <w:color w:val="000000"/>
          <w:sz w:val="28"/>
          <w:szCs w:val="28"/>
        </w:rPr>
        <w:softHyphen/>
        <w:t>ципальном</w:t>
      </w:r>
      <w:proofErr w:type="gramEnd"/>
      <w:r w:rsidRPr="00293196">
        <w:rPr>
          <w:color w:val="000000"/>
          <w:sz w:val="28"/>
          <w:szCs w:val="28"/>
        </w:rPr>
        <w:t xml:space="preserve"> </w:t>
      </w:r>
    </w:p>
    <w:p w:rsidR="00362AA5" w:rsidRPr="00293196" w:rsidRDefault="00362AA5" w:rsidP="007F68C7">
      <w:pPr>
        <w:jc w:val="right"/>
      </w:pPr>
      <w:proofErr w:type="gramStart"/>
      <w:r w:rsidRPr="00293196">
        <w:rPr>
          <w:color w:val="000000"/>
          <w:sz w:val="28"/>
          <w:szCs w:val="28"/>
        </w:rPr>
        <w:t>образовании</w:t>
      </w:r>
      <w:proofErr w:type="gramEnd"/>
      <w:r w:rsidRPr="00293196">
        <w:rPr>
          <w:color w:val="000000"/>
          <w:sz w:val="28"/>
          <w:szCs w:val="28"/>
        </w:rPr>
        <w:t xml:space="preserve"> </w:t>
      </w:r>
      <w:proofErr w:type="spellStart"/>
      <w:r w:rsidRPr="00293196">
        <w:rPr>
          <w:color w:val="000000"/>
          <w:sz w:val="28"/>
          <w:szCs w:val="28"/>
        </w:rPr>
        <w:t>Ельцовский</w:t>
      </w:r>
      <w:proofErr w:type="spellEnd"/>
      <w:r w:rsidRPr="00293196">
        <w:rPr>
          <w:color w:val="000000"/>
          <w:sz w:val="28"/>
          <w:szCs w:val="28"/>
        </w:rPr>
        <w:t xml:space="preserve"> район» на 201</w:t>
      </w:r>
      <w:r w:rsidR="00783732">
        <w:rPr>
          <w:color w:val="000000"/>
          <w:sz w:val="28"/>
          <w:szCs w:val="28"/>
        </w:rPr>
        <w:t>9</w:t>
      </w:r>
      <w:r w:rsidRPr="00293196">
        <w:rPr>
          <w:color w:val="000000"/>
          <w:sz w:val="28"/>
          <w:szCs w:val="28"/>
        </w:rPr>
        <w:t>-20</w:t>
      </w:r>
      <w:r w:rsidR="00783732">
        <w:rPr>
          <w:color w:val="000000"/>
          <w:sz w:val="28"/>
          <w:szCs w:val="28"/>
        </w:rPr>
        <w:t>2</w:t>
      </w:r>
      <w:r w:rsidRPr="00293196">
        <w:rPr>
          <w:color w:val="000000"/>
          <w:sz w:val="28"/>
          <w:szCs w:val="28"/>
        </w:rPr>
        <w:t>1 годы</w:t>
      </w:r>
    </w:p>
    <w:p w:rsidR="00B979FF" w:rsidRDefault="00B979FF" w:rsidP="007F68C7">
      <w:pPr>
        <w:jc w:val="center"/>
        <w:rPr>
          <w:color w:val="000000"/>
          <w:sz w:val="28"/>
          <w:szCs w:val="28"/>
        </w:rPr>
      </w:pPr>
    </w:p>
    <w:p w:rsidR="00B979FF" w:rsidRDefault="00B979FF" w:rsidP="007F68C7">
      <w:pPr>
        <w:jc w:val="center"/>
        <w:rPr>
          <w:color w:val="000000"/>
          <w:sz w:val="28"/>
          <w:szCs w:val="28"/>
        </w:rPr>
      </w:pPr>
    </w:p>
    <w:p w:rsidR="00362AA5" w:rsidRPr="00293196" w:rsidRDefault="00362AA5" w:rsidP="007F68C7">
      <w:pPr>
        <w:jc w:val="center"/>
      </w:pPr>
      <w:r w:rsidRPr="00293196">
        <w:rPr>
          <w:color w:val="000000"/>
          <w:sz w:val="28"/>
          <w:szCs w:val="28"/>
        </w:rPr>
        <w:t>МЕРОПРИЯТИЯ</w:t>
      </w:r>
    </w:p>
    <w:p w:rsidR="00362AA5" w:rsidRDefault="00362AA5" w:rsidP="007F68C7">
      <w:pPr>
        <w:jc w:val="center"/>
        <w:rPr>
          <w:color w:val="000000"/>
          <w:sz w:val="28"/>
          <w:szCs w:val="28"/>
        </w:rPr>
      </w:pPr>
      <w:r w:rsidRPr="00293196">
        <w:rPr>
          <w:color w:val="000000"/>
          <w:sz w:val="28"/>
          <w:szCs w:val="28"/>
        </w:rPr>
        <w:t xml:space="preserve">программы «Улучшение условий и охраны труда в муниципальном образовании </w:t>
      </w:r>
      <w:proofErr w:type="spellStart"/>
      <w:r w:rsidRPr="00293196">
        <w:rPr>
          <w:color w:val="000000"/>
          <w:sz w:val="28"/>
          <w:szCs w:val="28"/>
        </w:rPr>
        <w:t>Ельцовский</w:t>
      </w:r>
      <w:proofErr w:type="spellEnd"/>
      <w:r w:rsidRPr="00293196">
        <w:rPr>
          <w:color w:val="000000"/>
          <w:sz w:val="28"/>
          <w:szCs w:val="28"/>
        </w:rPr>
        <w:t xml:space="preserve"> район» на 201</w:t>
      </w:r>
      <w:r w:rsidR="00783732">
        <w:rPr>
          <w:color w:val="000000"/>
          <w:sz w:val="28"/>
          <w:szCs w:val="28"/>
        </w:rPr>
        <w:t>9</w:t>
      </w:r>
      <w:r w:rsidRPr="00293196">
        <w:rPr>
          <w:color w:val="000000"/>
          <w:sz w:val="28"/>
          <w:szCs w:val="28"/>
        </w:rPr>
        <w:t xml:space="preserve"> - 20</w:t>
      </w:r>
      <w:r w:rsidR="00783732">
        <w:rPr>
          <w:color w:val="000000"/>
          <w:sz w:val="28"/>
          <w:szCs w:val="28"/>
        </w:rPr>
        <w:t>2</w:t>
      </w:r>
      <w:r w:rsidRPr="00293196">
        <w:rPr>
          <w:color w:val="000000"/>
          <w:sz w:val="28"/>
          <w:szCs w:val="28"/>
        </w:rPr>
        <w:t>1 годы</w:t>
      </w:r>
    </w:p>
    <w:p w:rsidR="00B979FF" w:rsidRPr="00293196" w:rsidRDefault="00B979FF" w:rsidP="007F68C7">
      <w:pPr>
        <w:jc w:val="center"/>
      </w:pPr>
    </w:p>
    <w:tbl>
      <w:tblPr>
        <w:tblW w:w="1469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22"/>
        <w:gridCol w:w="1080"/>
        <w:gridCol w:w="1069"/>
        <w:gridCol w:w="2167"/>
        <w:gridCol w:w="1084"/>
        <w:gridCol w:w="716"/>
        <w:gridCol w:w="709"/>
        <w:gridCol w:w="724"/>
        <w:gridCol w:w="720"/>
        <w:gridCol w:w="716"/>
        <w:gridCol w:w="709"/>
        <w:gridCol w:w="716"/>
        <w:gridCol w:w="1462"/>
      </w:tblGrid>
      <w:tr w:rsidR="00362AA5" w:rsidRPr="00293196" w:rsidTr="00293196">
        <w:trPr>
          <w:trHeight w:val="497"/>
        </w:trPr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</w:pPr>
            <w:r w:rsidRPr="00293196">
              <w:rPr>
                <w:color w:val="000000"/>
              </w:rPr>
              <w:t>Наименование мероприятия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r w:rsidRPr="00293196">
              <w:rPr>
                <w:color w:val="000000"/>
              </w:rPr>
              <w:t>Срок реа</w:t>
            </w:r>
            <w:r w:rsidRPr="00293196">
              <w:rPr>
                <w:color w:val="000000"/>
              </w:rPr>
              <w:softHyphen/>
              <w:t>лизации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</w:pPr>
            <w:r w:rsidRPr="00293196">
              <w:rPr>
                <w:color w:val="000000"/>
              </w:rPr>
              <w:t>Исполни</w:t>
            </w:r>
            <w:r w:rsidRPr="00293196">
              <w:rPr>
                <w:color w:val="000000"/>
              </w:rPr>
              <w:softHyphen/>
            </w:r>
          </w:p>
          <w:p w:rsidR="00362AA5" w:rsidRPr="00293196" w:rsidRDefault="00362AA5" w:rsidP="00293196">
            <w:pPr>
              <w:spacing w:line="190" w:lineRule="exact"/>
            </w:pPr>
            <w:proofErr w:type="spellStart"/>
            <w:r w:rsidRPr="00293196">
              <w:rPr>
                <w:color w:val="000000"/>
              </w:rPr>
              <w:t>тели</w:t>
            </w:r>
            <w:proofErr w:type="spellEnd"/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</w:pPr>
            <w:r w:rsidRPr="00293196">
              <w:rPr>
                <w:color w:val="000000"/>
              </w:rPr>
              <w:t>Индикаторы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r w:rsidRPr="00293196">
              <w:rPr>
                <w:color w:val="000000"/>
              </w:rPr>
              <w:t>Единица</w:t>
            </w:r>
          </w:p>
          <w:p w:rsidR="00362AA5" w:rsidRPr="00293196" w:rsidRDefault="00362AA5" w:rsidP="00293196">
            <w:proofErr w:type="spellStart"/>
            <w:r w:rsidRPr="00293196">
              <w:rPr>
                <w:color w:val="000000"/>
              </w:rPr>
              <w:t>измере</w:t>
            </w:r>
            <w:proofErr w:type="spellEnd"/>
            <w:r w:rsidRPr="00293196">
              <w:rPr>
                <w:color w:val="000000"/>
              </w:rPr>
              <w:softHyphen/>
            </w:r>
          </w:p>
          <w:p w:rsidR="00362AA5" w:rsidRPr="00293196" w:rsidRDefault="00362AA5" w:rsidP="00293196">
            <w:proofErr w:type="spellStart"/>
            <w:r w:rsidRPr="00293196">
              <w:rPr>
                <w:color w:val="000000"/>
              </w:rPr>
              <w:t>ния</w:t>
            </w:r>
            <w:proofErr w:type="spellEnd"/>
          </w:p>
        </w:tc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</w:pPr>
            <w:r w:rsidRPr="00293196">
              <w:rPr>
                <w:color w:val="000000"/>
              </w:rPr>
              <w:t>Значение индикатора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62AA5" w:rsidRPr="00293196" w:rsidRDefault="00362AA5" w:rsidP="00293196">
            <w:r w:rsidRPr="00293196">
              <w:rPr>
                <w:color w:val="000000"/>
              </w:rPr>
              <w:t>Сумма расходов (тыс. рублей)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r w:rsidRPr="00293196">
              <w:rPr>
                <w:color w:val="000000"/>
              </w:rPr>
              <w:t>Всего расхо</w:t>
            </w:r>
            <w:r w:rsidRPr="00293196">
              <w:rPr>
                <w:color w:val="000000"/>
              </w:rPr>
              <w:softHyphen/>
              <w:t>дов</w:t>
            </w:r>
          </w:p>
          <w:p w:rsidR="00362AA5" w:rsidRPr="00293196" w:rsidRDefault="00362AA5" w:rsidP="00293196">
            <w:r w:rsidRPr="00293196">
              <w:rPr>
                <w:color w:val="000000"/>
              </w:rPr>
              <w:t>(тыс. руб.)</w:t>
            </w:r>
          </w:p>
        </w:tc>
      </w:tr>
      <w:tr w:rsidR="00362AA5" w:rsidRPr="00293196" w:rsidTr="00293196">
        <w:trPr>
          <w:trHeight w:val="241"/>
        </w:trPr>
        <w:tc>
          <w:tcPr>
            <w:tcW w:w="28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/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/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/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/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/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62AA5" w:rsidRPr="00293196" w:rsidRDefault="00362AA5" w:rsidP="00293196">
            <w:r w:rsidRPr="00293196">
              <w:rPr>
                <w:color w:val="000000"/>
              </w:rPr>
              <w:t>в</w:t>
            </w:r>
          </w:p>
          <w:p w:rsidR="00362AA5" w:rsidRPr="00293196" w:rsidRDefault="00362AA5" w:rsidP="00293196">
            <w:r w:rsidRPr="00293196">
              <w:rPr>
                <w:color w:val="000000"/>
              </w:rPr>
              <w:t>201</w:t>
            </w:r>
            <w:r w:rsidR="00783732">
              <w:rPr>
                <w:color w:val="000000"/>
              </w:rPr>
              <w:t>8</w:t>
            </w:r>
          </w:p>
          <w:p w:rsidR="00362AA5" w:rsidRPr="00293196" w:rsidRDefault="00362AA5" w:rsidP="00293196">
            <w:r w:rsidRPr="00293196">
              <w:rPr>
                <w:color w:val="000000"/>
              </w:rPr>
              <w:t>году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62AA5" w:rsidRPr="00293196" w:rsidRDefault="00362AA5" w:rsidP="00293196">
            <w:pPr>
              <w:spacing w:line="190" w:lineRule="exact"/>
            </w:pPr>
            <w:r w:rsidRPr="00293196">
              <w:rPr>
                <w:color w:val="000000"/>
              </w:rPr>
              <w:t>в плановом периоде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</w:pPr>
            <w:r w:rsidRPr="00293196">
              <w:rPr>
                <w:color w:val="000000"/>
              </w:rPr>
              <w:t>201</w:t>
            </w:r>
            <w:r w:rsidR="00783732">
              <w:rPr>
                <w:color w:val="000000"/>
              </w:rPr>
              <w:t>9</w:t>
            </w:r>
          </w:p>
          <w:p w:rsidR="00362AA5" w:rsidRPr="00293196" w:rsidRDefault="00362AA5" w:rsidP="00293196">
            <w:pPr>
              <w:spacing w:line="190" w:lineRule="exact"/>
            </w:pPr>
            <w:r w:rsidRPr="00293196">
              <w:rPr>
                <w:color w:val="000000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</w:pPr>
            <w:r w:rsidRPr="00293196">
              <w:rPr>
                <w:color w:val="000000"/>
              </w:rPr>
              <w:t>20</w:t>
            </w:r>
            <w:r w:rsidR="00783732">
              <w:rPr>
                <w:color w:val="000000"/>
              </w:rPr>
              <w:t>20</w:t>
            </w:r>
          </w:p>
          <w:p w:rsidR="00362AA5" w:rsidRPr="00293196" w:rsidRDefault="00362AA5" w:rsidP="00293196">
            <w:pPr>
              <w:spacing w:line="190" w:lineRule="exact"/>
            </w:pPr>
            <w:r w:rsidRPr="00293196">
              <w:rPr>
                <w:color w:val="000000"/>
              </w:rPr>
              <w:t>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</w:pPr>
            <w:r w:rsidRPr="00293196">
              <w:rPr>
                <w:color w:val="000000"/>
              </w:rPr>
              <w:t>20</w:t>
            </w:r>
            <w:r w:rsidR="00783732">
              <w:rPr>
                <w:color w:val="000000"/>
              </w:rPr>
              <w:t>2</w:t>
            </w:r>
            <w:r w:rsidRPr="00293196">
              <w:rPr>
                <w:color w:val="000000"/>
              </w:rPr>
              <w:t>1</w:t>
            </w:r>
          </w:p>
          <w:p w:rsidR="00362AA5" w:rsidRPr="00293196" w:rsidRDefault="00362AA5" w:rsidP="00293196">
            <w:pPr>
              <w:spacing w:line="190" w:lineRule="exact"/>
            </w:pPr>
            <w:r w:rsidRPr="00293196">
              <w:rPr>
                <w:color w:val="000000"/>
              </w:rPr>
              <w:t>год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</w:pPr>
          </w:p>
        </w:tc>
      </w:tr>
      <w:tr w:rsidR="00362AA5" w:rsidRPr="00293196" w:rsidTr="00293196">
        <w:trPr>
          <w:trHeight w:val="472"/>
        </w:trPr>
        <w:tc>
          <w:tcPr>
            <w:tcW w:w="28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62AA5" w:rsidRPr="00293196" w:rsidRDefault="00362AA5" w:rsidP="00293196">
            <w:pPr>
              <w:spacing w:line="190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62AA5" w:rsidRPr="00293196" w:rsidRDefault="00362AA5" w:rsidP="00293196">
            <w:pPr>
              <w:spacing w:line="190" w:lineRule="exact"/>
            </w:pPr>
            <w:r w:rsidRPr="00293196">
              <w:rPr>
                <w:color w:val="000000"/>
              </w:rPr>
              <w:t>201</w:t>
            </w:r>
            <w:r w:rsidR="00783732">
              <w:rPr>
                <w:color w:val="000000"/>
              </w:rPr>
              <w:t>9</w:t>
            </w:r>
          </w:p>
          <w:p w:rsidR="00362AA5" w:rsidRPr="00293196" w:rsidRDefault="00362AA5" w:rsidP="00293196">
            <w:pPr>
              <w:spacing w:line="190" w:lineRule="exact"/>
            </w:pPr>
            <w:r w:rsidRPr="00293196">
              <w:rPr>
                <w:color w:val="000000"/>
              </w:rPr>
              <w:t>год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62AA5" w:rsidRPr="00293196" w:rsidRDefault="00362AA5" w:rsidP="00293196">
            <w:pPr>
              <w:spacing w:line="190" w:lineRule="exact"/>
            </w:pPr>
            <w:r w:rsidRPr="00293196">
              <w:rPr>
                <w:color w:val="000000"/>
              </w:rPr>
              <w:t>20</w:t>
            </w:r>
            <w:r w:rsidR="00783732">
              <w:rPr>
                <w:color w:val="000000"/>
              </w:rPr>
              <w:t>20</w:t>
            </w:r>
          </w:p>
          <w:p w:rsidR="00362AA5" w:rsidRPr="00293196" w:rsidRDefault="00362AA5" w:rsidP="00293196">
            <w:pPr>
              <w:spacing w:line="190" w:lineRule="exact"/>
            </w:pPr>
            <w:r w:rsidRPr="00293196">
              <w:rPr>
                <w:color w:val="000000"/>
              </w:rPr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62AA5" w:rsidRPr="00293196" w:rsidRDefault="00362AA5" w:rsidP="00293196">
            <w:pPr>
              <w:spacing w:line="190" w:lineRule="exact"/>
            </w:pPr>
            <w:r w:rsidRPr="00293196">
              <w:rPr>
                <w:color w:val="000000"/>
              </w:rPr>
              <w:t>20</w:t>
            </w:r>
            <w:r w:rsidR="00783732">
              <w:rPr>
                <w:color w:val="000000"/>
              </w:rPr>
              <w:t>2</w:t>
            </w:r>
            <w:r w:rsidRPr="00293196">
              <w:rPr>
                <w:color w:val="000000"/>
              </w:rPr>
              <w:t>1</w:t>
            </w:r>
          </w:p>
          <w:p w:rsidR="00362AA5" w:rsidRPr="00293196" w:rsidRDefault="00362AA5" w:rsidP="00293196">
            <w:pPr>
              <w:spacing w:line="190" w:lineRule="exact"/>
            </w:pPr>
            <w:r w:rsidRPr="00293196">
              <w:rPr>
                <w:color w:val="000000"/>
              </w:rPr>
              <w:t>год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</w:pPr>
          </w:p>
        </w:tc>
      </w:tr>
      <w:tr w:rsidR="00362AA5" w:rsidRPr="00293196" w:rsidTr="00293196">
        <w:trPr>
          <w:trHeight w:val="263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AA5" w:rsidRPr="00293196" w:rsidRDefault="00362AA5" w:rsidP="00293196">
            <w:pPr>
              <w:spacing w:line="190" w:lineRule="exact"/>
              <w:jc w:val="center"/>
            </w:pPr>
            <w:r w:rsidRPr="00293196"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AA5" w:rsidRPr="00293196" w:rsidRDefault="00362AA5" w:rsidP="00293196">
            <w:pPr>
              <w:spacing w:line="190" w:lineRule="exact"/>
              <w:jc w:val="center"/>
            </w:pPr>
            <w:r w:rsidRPr="00293196">
              <w:rPr>
                <w:color w:val="000000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AA5" w:rsidRPr="00293196" w:rsidRDefault="00362AA5" w:rsidP="00293196">
            <w:pPr>
              <w:spacing w:line="190" w:lineRule="exact"/>
              <w:jc w:val="center"/>
            </w:pPr>
            <w:r w:rsidRPr="00293196">
              <w:rPr>
                <w:color w:val="000000"/>
              </w:rPr>
              <w:t>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AA5" w:rsidRPr="00293196" w:rsidRDefault="00362AA5" w:rsidP="00293196">
            <w:pPr>
              <w:spacing w:line="190" w:lineRule="exact"/>
              <w:jc w:val="center"/>
            </w:pPr>
            <w:r w:rsidRPr="00293196">
              <w:rPr>
                <w:color w:val="000000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AA5" w:rsidRPr="00293196" w:rsidRDefault="00362AA5" w:rsidP="00293196">
            <w:pPr>
              <w:spacing w:line="190" w:lineRule="exact"/>
              <w:jc w:val="center"/>
            </w:pPr>
            <w:r w:rsidRPr="00293196">
              <w:rPr>
                <w:color w:val="000000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AA5" w:rsidRPr="00293196" w:rsidRDefault="00362AA5" w:rsidP="00293196">
            <w:pPr>
              <w:spacing w:line="190" w:lineRule="exact"/>
              <w:jc w:val="center"/>
            </w:pPr>
            <w:r w:rsidRPr="00293196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AA5" w:rsidRPr="00293196" w:rsidRDefault="00362AA5" w:rsidP="00293196">
            <w:pPr>
              <w:spacing w:line="190" w:lineRule="exact"/>
              <w:jc w:val="center"/>
            </w:pPr>
            <w:r w:rsidRPr="00293196">
              <w:rPr>
                <w:color w:val="000000"/>
              </w:rPr>
              <w:t>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AA5" w:rsidRPr="00293196" w:rsidRDefault="00362AA5" w:rsidP="00293196">
            <w:pPr>
              <w:spacing w:line="190" w:lineRule="exact"/>
              <w:jc w:val="center"/>
            </w:pPr>
            <w:r w:rsidRPr="00293196">
              <w:rPr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AA5" w:rsidRPr="00293196" w:rsidRDefault="00362AA5" w:rsidP="00293196">
            <w:pPr>
              <w:spacing w:line="190" w:lineRule="exact"/>
              <w:jc w:val="center"/>
            </w:pPr>
            <w:r w:rsidRPr="00293196">
              <w:rPr>
                <w:color w:val="000000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AA5" w:rsidRPr="00293196" w:rsidRDefault="00362AA5" w:rsidP="00293196">
            <w:pPr>
              <w:spacing w:line="190" w:lineRule="exact"/>
              <w:jc w:val="center"/>
            </w:pPr>
            <w:r w:rsidRPr="0029319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AA5" w:rsidRPr="00293196" w:rsidRDefault="00362AA5" w:rsidP="00293196">
            <w:pPr>
              <w:spacing w:line="190" w:lineRule="exact"/>
              <w:jc w:val="center"/>
            </w:pPr>
            <w:r w:rsidRPr="00293196">
              <w:rPr>
                <w:color w:val="000000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AA5" w:rsidRPr="00293196" w:rsidRDefault="00362AA5" w:rsidP="00293196">
            <w:pPr>
              <w:spacing w:line="190" w:lineRule="exact"/>
              <w:jc w:val="center"/>
            </w:pPr>
            <w:r w:rsidRPr="00293196">
              <w:rPr>
                <w:color w:val="000000"/>
              </w:rPr>
              <w:t>12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AA5" w:rsidRPr="00293196" w:rsidRDefault="00362AA5" w:rsidP="00293196">
            <w:pPr>
              <w:spacing w:line="190" w:lineRule="exact"/>
              <w:jc w:val="center"/>
            </w:pPr>
            <w:r w:rsidRPr="00293196">
              <w:rPr>
                <w:color w:val="000000"/>
              </w:rPr>
              <w:t>13</w:t>
            </w:r>
          </w:p>
        </w:tc>
      </w:tr>
      <w:tr w:rsidR="00362AA5" w:rsidRPr="00293196" w:rsidTr="00293196">
        <w:trPr>
          <w:trHeight w:val="1775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r w:rsidRPr="00293196">
              <w:rPr>
                <w:color w:val="000000"/>
              </w:rPr>
              <w:t>1 .Комплектование специали</w:t>
            </w:r>
            <w:r>
              <w:rPr>
                <w:color w:val="000000"/>
              </w:rPr>
              <w:t>с</w:t>
            </w:r>
            <w:r w:rsidRPr="00293196">
              <w:rPr>
                <w:color w:val="000000"/>
              </w:rPr>
              <w:t>тами по охране труда (в организациях более 50 человек - штатными) на предприятиях всех форм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783732">
            <w:r w:rsidRPr="00293196">
              <w:rPr>
                <w:color w:val="000000"/>
              </w:rPr>
              <w:t>201</w:t>
            </w:r>
            <w:r w:rsidR="00783732">
              <w:rPr>
                <w:color w:val="000000"/>
              </w:rPr>
              <w:t>9</w:t>
            </w:r>
            <w:r w:rsidRPr="00293196">
              <w:rPr>
                <w:color w:val="000000"/>
              </w:rPr>
              <w:t>- 20</w:t>
            </w:r>
            <w:r w:rsidR="00783732">
              <w:rPr>
                <w:color w:val="000000"/>
              </w:rPr>
              <w:t>2</w:t>
            </w:r>
            <w:r w:rsidRPr="00293196">
              <w:rPr>
                <w:color w:val="000000"/>
              </w:rPr>
              <w:t>1 гг.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</w:pPr>
            <w:proofErr w:type="spellStart"/>
            <w:r w:rsidRPr="00293196">
              <w:rPr>
                <w:color w:val="000000"/>
              </w:rPr>
              <w:t>Рд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r w:rsidRPr="00293196">
              <w:rPr>
                <w:color w:val="000000"/>
              </w:rPr>
              <w:t>Количество штатных специалистов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</w:pPr>
            <w:r w:rsidRPr="00293196">
              <w:rPr>
                <w:color w:val="000000"/>
              </w:rPr>
              <w:t>Чел.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</w:pPr>
            <w:r w:rsidRPr="00293196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</w:pPr>
            <w:r w:rsidRPr="00293196">
              <w:rPr>
                <w:color w:val="000000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</w:pPr>
            <w:r w:rsidRPr="00293196"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</w:pPr>
            <w:r w:rsidRPr="00293196">
              <w:rPr>
                <w:color w:val="00000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17262C" w:rsidP="00293196">
            <w:r>
              <w:t>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17262C" w:rsidP="00293196">
            <w:r>
              <w:t>690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17262C" w:rsidP="00293196">
            <w:r>
              <w:t>690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17262C" w:rsidP="00293196">
            <w:r>
              <w:t>2070</w:t>
            </w:r>
          </w:p>
        </w:tc>
      </w:tr>
      <w:tr w:rsidR="00362AA5" w:rsidRPr="00293196" w:rsidTr="00293196">
        <w:trPr>
          <w:trHeight w:val="2048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r w:rsidRPr="00293196">
              <w:rPr>
                <w:color w:val="000000"/>
              </w:rPr>
              <w:t xml:space="preserve">2. </w:t>
            </w:r>
            <w:proofErr w:type="gramStart"/>
            <w:r w:rsidRPr="00293196">
              <w:rPr>
                <w:color w:val="000000"/>
              </w:rPr>
              <w:t>Обучение по охране</w:t>
            </w:r>
            <w:proofErr w:type="gramEnd"/>
            <w:r w:rsidRPr="00293196">
              <w:rPr>
                <w:color w:val="000000"/>
              </w:rPr>
              <w:t xml:space="preserve"> труда руководителей и специалистов предприятий и организаций, включая индивидуальных предпри</w:t>
            </w:r>
            <w:r w:rsidRPr="00293196">
              <w:rPr>
                <w:color w:val="000000"/>
              </w:rPr>
              <w:softHyphen/>
              <w:t>нимателей и глав кресть</w:t>
            </w:r>
            <w:r w:rsidRPr="00293196">
              <w:rPr>
                <w:color w:val="000000"/>
              </w:rPr>
              <w:softHyphen/>
              <w:t>янских (фермерских) хо</w:t>
            </w:r>
            <w:r w:rsidRPr="00293196">
              <w:rPr>
                <w:color w:val="000000"/>
              </w:rPr>
              <w:softHyphen/>
              <w:t>зяйств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783732">
            <w:r w:rsidRPr="00293196">
              <w:rPr>
                <w:color w:val="000000"/>
              </w:rPr>
              <w:t>201</w:t>
            </w:r>
            <w:r w:rsidR="00783732">
              <w:rPr>
                <w:color w:val="000000"/>
              </w:rPr>
              <w:t>9</w:t>
            </w:r>
            <w:r w:rsidRPr="00293196">
              <w:rPr>
                <w:color w:val="000000"/>
              </w:rPr>
              <w:t>- 20</w:t>
            </w:r>
            <w:r w:rsidR="00783732">
              <w:rPr>
                <w:color w:val="000000"/>
              </w:rPr>
              <w:t>2</w:t>
            </w:r>
            <w:r w:rsidRPr="00293196">
              <w:rPr>
                <w:color w:val="000000"/>
              </w:rPr>
              <w:t>1 гг.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r w:rsidRPr="00293196">
              <w:rPr>
                <w:color w:val="000000"/>
              </w:rPr>
              <w:t>АНО</w:t>
            </w:r>
          </w:p>
          <w:p w:rsidR="00362AA5" w:rsidRPr="00293196" w:rsidRDefault="00362AA5" w:rsidP="00293196">
            <w:r w:rsidRPr="00293196">
              <w:rPr>
                <w:color w:val="000000"/>
              </w:rPr>
              <w:t>«ТАКТ»</w:t>
            </w:r>
          </w:p>
          <w:p w:rsidR="00362AA5" w:rsidRPr="00293196" w:rsidRDefault="00362AA5" w:rsidP="00293196">
            <w:r w:rsidRPr="00293196">
              <w:rPr>
                <w:color w:val="000000"/>
              </w:rPr>
              <w:t>Ар</w:t>
            </w:r>
          </w:p>
          <w:p w:rsidR="00362AA5" w:rsidRPr="00293196" w:rsidRDefault="00362AA5" w:rsidP="00293196">
            <w:proofErr w:type="spellStart"/>
            <w:r w:rsidRPr="00293196">
              <w:rPr>
                <w:color w:val="000000"/>
              </w:rPr>
              <w:t>Рд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</w:pPr>
            <w:r w:rsidRPr="00293196">
              <w:rPr>
                <w:color w:val="000000"/>
              </w:rPr>
              <w:t>Количество</w:t>
            </w:r>
          </w:p>
          <w:p w:rsidR="00362AA5" w:rsidRPr="00293196" w:rsidRDefault="00362AA5" w:rsidP="00293196">
            <w:pPr>
              <w:spacing w:line="190" w:lineRule="exact"/>
            </w:pPr>
            <w:r w:rsidRPr="00293196">
              <w:rPr>
                <w:color w:val="000000"/>
              </w:rPr>
              <w:t>обученных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</w:pPr>
            <w:r w:rsidRPr="00293196">
              <w:rPr>
                <w:color w:val="000000"/>
              </w:rPr>
              <w:t>Чел.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783732">
            <w:pPr>
              <w:spacing w:line="190" w:lineRule="exact"/>
            </w:pPr>
            <w:r w:rsidRPr="00293196">
              <w:rPr>
                <w:color w:val="000000"/>
              </w:rPr>
              <w:t>3</w:t>
            </w:r>
            <w:r w:rsidR="00783732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</w:pPr>
            <w:r>
              <w:rPr>
                <w:color w:val="000000"/>
              </w:rPr>
              <w:t>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783732" w:rsidP="00783732">
            <w:pPr>
              <w:spacing w:line="190" w:lineRule="exact"/>
            </w:pPr>
            <w:r>
              <w:rPr>
                <w:color w:val="00000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4E0757" w:rsidP="004E0757">
            <w:pPr>
              <w:spacing w:line="190" w:lineRule="exact"/>
            </w:pPr>
            <w:r>
              <w:rPr>
                <w:color w:val="000000"/>
              </w:rPr>
              <w:t>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</w:pPr>
            <w:r>
              <w:rPr>
                <w:color w:val="000000"/>
              </w:rPr>
              <w:t>40</w:t>
            </w:r>
          </w:p>
          <w:p w:rsidR="00362AA5" w:rsidRPr="00293196" w:rsidRDefault="00362AA5" w:rsidP="00293196">
            <w:pPr>
              <w:spacing w:line="200" w:lineRule="exact"/>
            </w:pPr>
            <w:r w:rsidRPr="00293196">
              <w:rPr>
                <w:i/>
                <w:iCs/>
                <w:color w:val="000000"/>
              </w:rPr>
              <w:t>-</w:t>
            </w:r>
            <w:proofErr w:type="gramStart"/>
            <w:r w:rsidRPr="00293196">
              <w:rPr>
                <w:i/>
                <w:iCs/>
                <w:color w:val="000000"/>
              </w:rPr>
              <w:t>Ср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</w:pPr>
            <w:r>
              <w:rPr>
                <w:color w:val="000000"/>
              </w:rPr>
              <w:t>64</w:t>
            </w:r>
          </w:p>
          <w:p w:rsidR="00362AA5" w:rsidRPr="00293196" w:rsidRDefault="00362AA5" w:rsidP="00293196">
            <w:pPr>
              <w:spacing w:line="200" w:lineRule="exact"/>
            </w:pPr>
            <w:r w:rsidRPr="00293196">
              <w:rPr>
                <w:i/>
                <w:iCs/>
                <w:color w:val="000000"/>
              </w:rPr>
              <w:t>-</w:t>
            </w:r>
            <w:proofErr w:type="gramStart"/>
            <w:r w:rsidRPr="00293196">
              <w:rPr>
                <w:i/>
                <w:iCs/>
                <w:color w:val="000000"/>
              </w:rPr>
              <w:t>Ср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</w:pPr>
            <w:r w:rsidRPr="00293196">
              <w:rPr>
                <w:color w:val="000000"/>
              </w:rPr>
              <w:t>45,5</w:t>
            </w:r>
          </w:p>
          <w:p w:rsidR="00362AA5" w:rsidRPr="00293196" w:rsidRDefault="00362AA5" w:rsidP="00293196">
            <w:pPr>
              <w:spacing w:line="200" w:lineRule="exact"/>
            </w:pPr>
            <w:r w:rsidRPr="00293196">
              <w:rPr>
                <w:i/>
                <w:iCs/>
                <w:color w:val="000000"/>
              </w:rPr>
              <w:t>-</w:t>
            </w:r>
            <w:proofErr w:type="gramStart"/>
            <w:r w:rsidRPr="00293196">
              <w:rPr>
                <w:i/>
                <w:iCs/>
                <w:color w:val="000000"/>
              </w:rPr>
              <w:t>Ср</w:t>
            </w:r>
            <w:proofErr w:type="gram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</w:pPr>
            <w:r>
              <w:rPr>
                <w:color w:val="000000"/>
              </w:rPr>
              <w:t>149,5</w:t>
            </w:r>
          </w:p>
        </w:tc>
      </w:tr>
      <w:tr w:rsidR="00362AA5" w:rsidRPr="00293196" w:rsidTr="00293196">
        <w:trPr>
          <w:trHeight w:val="1289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r w:rsidRPr="00293196">
              <w:rPr>
                <w:color w:val="000000"/>
              </w:rPr>
              <w:t xml:space="preserve">3. Организация </w:t>
            </w:r>
            <w:r>
              <w:rPr>
                <w:color w:val="000000"/>
              </w:rPr>
              <w:t>специальной оценки условий труда</w:t>
            </w:r>
            <w:r w:rsidRPr="00293196">
              <w:rPr>
                <w:color w:val="000000"/>
              </w:rPr>
              <w:t xml:space="preserve"> в организациях, предприятиях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783732">
            <w:r w:rsidRPr="00293196">
              <w:rPr>
                <w:color w:val="000000"/>
              </w:rPr>
              <w:t>201</w:t>
            </w:r>
            <w:r w:rsidR="00783732">
              <w:rPr>
                <w:color w:val="000000"/>
              </w:rPr>
              <w:t>9</w:t>
            </w:r>
            <w:r w:rsidRPr="00293196">
              <w:rPr>
                <w:color w:val="000000"/>
              </w:rPr>
              <w:t>- 20</w:t>
            </w:r>
            <w:r w:rsidR="00783732">
              <w:rPr>
                <w:color w:val="000000"/>
              </w:rPr>
              <w:t>2</w:t>
            </w:r>
            <w:r w:rsidRPr="00293196">
              <w:rPr>
                <w:color w:val="000000"/>
              </w:rPr>
              <w:t>1 гг.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r w:rsidRPr="00293196">
              <w:rPr>
                <w:color w:val="000000"/>
              </w:rPr>
              <w:t>АКЦОТ</w:t>
            </w:r>
          </w:p>
          <w:p w:rsidR="00362AA5" w:rsidRPr="00293196" w:rsidRDefault="00362AA5" w:rsidP="00293196">
            <w:r w:rsidRPr="00293196">
              <w:rPr>
                <w:color w:val="000000"/>
              </w:rPr>
              <w:t>Ар</w:t>
            </w:r>
          </w:p>
          <w:p w:rsidR="00362AA5" w:rsidRPr="00293196" w:rsidRDefault="00362AA5" w:rsidP="00293196">
            <w:proofErr w:type="spellStart"/>
            <w:r w:rsidRPr="00293196">
              <w:rPr>
                <w:color w:val="000000"/>
              </w:rPr>
              <w:t>Рд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roofErr w:type="gramStart"/>
            <w:r w:rsidRPr="00293196">
              <w:rPr>
                <w:color w:val="000000"/>
              </w:rPr>
              <w:t>Количество организа</w:t>
            </w:r>
            <w:r w:rsidRPr="00293196">
              <w:rPr>
                <w:color w:val="000000"/>
              </w:rPr>
              <w:softHyphen/>
              <w:t>ций и предприятий, завершивших аттеста</w:t>
            </w:r>
            <w:r w:rsidRPr="00293196">
              <w:rPr>
                <w:color w:val="000000"/>
              </w:rPr>
              <w:softHyphen/>
              <w:t xml:space="preserve">цию рабочих мест (Количество </w:t>
            </w:r>
            <w:proofErr w:type="spellStart"/>
            <w:r w:rsidRPr="00293196">
              <w:rPr>
                <w:color w:val="000000"/>
              </w:rPr>
              <w:t>аттесто</w:t>
            </w:r>
            <w:proofErr w:type="spellEnd"/>
            <w:r w:rsidRPr="00293196">
              <w:rPr>
                <w:color w:val="000000"/>
              </w:rPr>
              <w:t>-</w:t>
            </w:r>
            <w:proofErr w:type="gram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</w:pPr>
            <w:r w:rsidRPr="00293196">
              <w:rPr>
                <w:color w:val="000000"/>
              </w:rPr>
              <w:t>Ед.</w:t>
            </w:r>
          </w:p>
          <w:p w:rsidR="00362AA5" w:rsidRPr="00293196" w:rsidRDefault="00362AA5" w:rsidP="00293196">
            <w:pPr>
              <w:spacing w:line="190" w:lineRule="exact"/>
            </w:pPr>
            <w:r w:rsidRPr="00293196">
              <w:rPr>
                <w:color w:val="000000"/>
              </w:rPr>
              <w:t>(ед.)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4E0757" w:rsidP="00293196">
            <w:pPr>
              <w:spacing w:line="190" w:lineRule="exact"/>
            </w:pPr>
            <w:r>
              <w:rPr>
                <w:color w:val="000000"/>
              </w:rPr>
              <w:t>32</w:t>
            </w:r>
          </w:p>
          <w:p w:rsidR="00362AA5" w:rsidRPr="00293196" w:rsidRDefault="00362AA5" w:rsidP="00293196">
            <w:pPr>
              <w:spacing w:line="190" w:lineRule="exact"/>
            </w:pPr>
            <w:r w:rsidRPr="00293196">
              <w:rPr>
                <w:color w:val="000000"/>
              </w:rPr>
              <w:t>(120)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4E0757" w:rsidP="00293196">
            <w:pPr>
              <w:spacing w:line="190" w:lineRule="exact"/>
            </w:pPr>
            <w:r>
              <w:rPr>
                <w:color w:val="000000"/>
              </w:rPr>
              <w:t>2</w:t>
            </w:r>
            <w:r w:rsidR="00362AA5">
              <w:rPr>
                <w:color w:val="000000"/>
              </w:rPr>
              <w:t>6</w:t>
            </w:r>
          </w:p>
          <w:p w:rsidR="00362AA5" w:rsidRPr="00293196" w:rsidRDefault="00362AA5" w:rsidP="00293196">
            <w:pPr>
              <w:spacing w:line="190" w:lineRule="exact"/>
            </w:pPr>
            <w:r w:rsidRPr="00293196">
              <w:rPr>
                <w:color w:val="000000"/>
              </w:rPr>
              <w:t>(62)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4E0757" w:rsidP="00293196">
            <w:pPr>
              <w:spacing w:line="190" w:lineRule="exact"/>
            </w:pPr>
            <w:r>
              <w:rPr>
                <w:color w:val="000000"/>
              </w:rPr>
              <w:t>3</w:t>
            </w:r>
            <w:r w:rsidR="00362AA5" w:rsidRPr="00293196">
              <w:rPr>
                <w:color w:val="000000"/>
              </w:rPr>
              <w:t>8</w:t>
            </w:r>
          </w:p>
          <w:p w:rsidR="00362AA5" w:rsidRPr="00293196" w:rsidRDefault="00362AA5" w:rsidP="00293196">
            <w:pPr>
              <w:spacing w:line="190" w:lineRule="exact"/>
            </w:pPr>
            <w:r w:rsidRPr="00293196">
              <w:rPr>
                <w:color w:val="000000"/>
              </w:rPr>
              <w:t>(34)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Default="004E0757" w:rsidP="00293196">
            <w:pPr>
              <w:spacing w:line="190" w:lineRule="exac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  <w:p w:rsidR="004E0757" w:rsidRPr="00293196" w:rsidRDefault="004E0757" w:rsidP="00293196">
            <w:pPr>
              <w:spacing w:line="190" w:lineRule="exact"/>
            </w:pPr>
            <w:r>
              <w:rPr>
                <w:color w:val="000000"/>
              </w:rPr>
              <w:t>(60)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numPr>
                <w:ilvl w:val="0"/>
                <w:numId w:val="8"/>
              </w:numPr>
              <w:rPr>
                <w:i/>
                <w:iCs/>
                <w:color w:val="000000"/>
              </w:rPr>
            </w:pPr>
            <w:r w:rsidRPr="00293196">
              <w:rPr>
                <w:i/>
                <w:iCs/>
                <w:color w:val="00000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62AA5" w:rsidRPr="00293196" w:rsidRDefault="00362AA5" w:rsidP="00293196">
            <w:r w:rsidRPr="00293196">
              <w:rPr>
                <w:color w:val="000000"/>
              </w:rPr>
              <w:t>68,0</w:t>
            </w:r>
          </w:p>
          <w:p w:rsidR="00362AA5" w:rsidRPr="00293196" w:rsidRDefault="00362AA5" w:rsidP="00293196">
            <w:r w:rsidRPr="00293196">
              <w:rPr>
                <w:i/>
                <w:iCs/>
                <w:color w:val="000000"/>
              </w:rPr>
              <w:t>Из</w:t>
            </w:r>
          </w:p>
          <w:p w:rsidR="00362AA5" w:rsidRPr="00293196" w:rsidRDefault="00362AA5" w:rsidP="00293196">
            <w:r w:rsidRPr="00293196">
              <w:rPr>
                <w:i/>
                <w:iCs/>
                <w:color w:val="000000"/>
              </w:rPr>
              <w:t>них:</w:t>
            </w:r>
          </w:p>
          <w:p w:rsidR="00362AA5" w:rsidRPr="00293196" w:rsidRDefault="00362AA5" w:rsidP="00293196">
            <w:r w:rsidRPr="00293196">
              <w:rPr>
                <w:i/>
                <w:iCs/>
                <w:color w:val="000000"/>
              </w:rPr>
              <w:t>50,0-</w:t>
            </w:r>
          </w:p>
          <w:p w:rsidR="00362AA5" w:rsidRPr="00293196" w:rsidRDefault="00362AA5" w:rsidP="00293196">
            <w:r w:rsidRPr="00293196">
              <w:rPr>
                <w:i/>
                <w:iCs/>
                <w:color w:val="000000"/>
              </w:rPr>
              <w:t>Мб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r>
              <w:rPr>
                <w:color w:val="000000"/>
              </w:rPr>
              <w:t>23</w:t>
            </w:r>
            <w:r w:rsidRPr="00293196">
              <w:rPr>
                <w:color w:val="000000"/>
              </w:rPr>
              <w:t>0,0</w:t>
            </w:r>
          </w:p>
          <w:p w:rsidR="00362AA5" w:rsidRPr="00293196" w:rsidRDefault="00362AA5" w:rsidP="00293196">
            <w:r w:rsidRPr="00293196">
              <w:rPr>
                <w:i/>
                <w:iCs/>
                <w:color w:val="000000"/>
              </w:rPr>
              <w:t>Из</w:t>
            </w:r>
          </w:p>
          <w:p w:rsidR="00362AA5" w:rsidRPr="00293196" w:rsidRDefault="00362AA5" w:rsidP="00293196">
            <w:r w:rsidRPr="00293196">
              <w:rPr>
                <w:i/>
                <w:iCs/>
                <w:color w:val="000000"/>
              </w:rPr>
              <w:t>них:</w:t>
            </w:r>
          </w:p>
          <w:p w:rsidR="00362AA5" w:rsidRPr="00293196" w:rsidRDefault="00362AA5" w:rsidP="00293196">
            <w:r w:rsidRPr="00293196">
              <w:rPr>
                <w:i/>
                <w:iCs/>
                <w:color w:val="000000"/>
              </w:rPr>
              <w:t>50,0-</w:t>
            </w:r>
          </w:p>
          <w:p w:rsidR="00362AA5" w:rsidRPr="00293196" w:rsidRDefault="00362AA5" w:rsidP="00293196">
            <w:r w:rsidRPr="00293196">
              <w:rPr>
                <w:i/>
                <w:iCs/>
                <w:color w:val="000000"/>
              </w:rPr>
              <w:t>Мб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</w:pPr>
            <w:r>
              <w:rPr>
                <w:color w:val="000000"/>
              </w:rPr>
              <w:t>690</w:t>
            </w:r>
          </w:p>
        </w:tc>
      </w:tr>
      <w:tr w:rsidR="00362AA5" w:rsidRPr="00293196" w:rsidTr="00293196">
        <w:trPr>
          <w:trHeight w:val="1289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ванных мест)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62AA5" w:rsidRPr="00293196" w:rsidRDefault="00362AA5" w:rsidP="00293196">
            <w:pPr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</w:p>
        </w:tc>
      </w:tr>
      <w:tr w:rsidR="00362AA5" w:rsidRPr="00293196" w:rsidTr="00293196">
        <w:trPr>
          <w:trHeight w:val="1289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4. Содействие в проведе</w:t>
            </w:r>
            <w:r w:rsidRPr="00293196">
              <w:rPr>
                <w:color w:val="000000"/>
              </w:rPr>
              <w:softHyphen/>
              <w:t>нии в полном объеме обя</w:t>
            </w:r>
            <w:r w:rsidRPr="00293196">
              <w:rPr>
                <w:color w:val="000000"/>
              </w:rPr>
              <w:softHyphen/>
              <w:t>зательных предваритель</w:t>
            </w:r>
            <w:r w:rsidRPr="00293196">
              <w:rPr>
                <w:color w:val="000000"/>
              </w:rPr>
              <w:softHyphen/>
              <w:t>ных и периодических ме</w:t>
            </w:r>
            <w:r w:rsidRPr="00293196">
              <w:rPr>
                <w:color w:val="000000"/>
              </w:rPr>
              <w:softHyphen/>
              <w:t>дицинских осмотров ра</w:t>
            </w:r>
            <w:r w:rsidRPr="00293196">
              <w:rPr>
                <w:color w:val="000000"/>
              </w:rPr>
              <w:softHyphen/>
              <w:t>ботников, занятых на ра</w:t>
            </w:r>
            <w:r w:rsidRPr="00293196">
              <w:rPr>
                <w:color w:val="000000"/>
              </w:rPr>
              <w:softHyphen/>
              <w:t>ботах с вредными и (или) опасными производствен</w:t>
            </w:r>
            <w:r w:rsidRPr="00293196">
              <w:rPr>
                <w:color w:val="000000"/>
              </w:rPr>
              <w:softHyphen/>
              <w:t>ными факторами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783732">
            <w:pPr>
              <w:rPr>
                <w:color w:val="000000"/>
              </w:rPr>
            </w:pPr>
            <w:r w:rsidRPr="00293196">
              <w:rPr>
                <w:color w:val="000000"/>
              </w:rPr>
              <w:t>201</w:t>
            </w:r>
            <w:r w:rsidR="00783732">
              <w:rPr>
                <w:color w:val="000000"/>
              </w:rPr>
              <w:t>9</w:t>
            </w:r>
            <w:r w:rsidRPr="00293196">
              <w:rPr>
                <w:color w:val="000000"/>
              </w:rPr>
              <w:t>- 20</w:t>
            </w:r>
            <w:r w:rsidR="00783732">
              <w:rPr>
                <w:color w:val="000000"/>
              </w:rPr>
              <w:t>2</w:t>
            </w:r>
            <w:r w:rsidRPr="00293196">
              <w:rPr>
                <w:color w:val="000000"/>
              </w:rPr>
              <w:t>1 гг.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Ар</w:t>
            </w:r>
          </w:p>
          <w:p w:rsidR="00362AA5" w:rsidRPr="00293196" w:rsidRDefault="00362AA5" w:rsidP="00293196">
            <w:pPr>
              <w:rPr>
                <w:color w:val="000000"/>
              </w:rPr>
            </w:pPr>
            <w:proofErr w:type="spellStart"/>
            <w:r w:rsidRPr="00293196">
              <w:rPr>
                <w:color w:val="000000"/>
              </w:rPr>
              <w:t>Рд</w:t>
            </w:r>
            <w:proofErr w:type="spellEnd"/>
          </w:p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ЦРБ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 xml:space="preserve">Количество </w:t>
            </w:r>
            <w:proofErr w:type="gramStart"/>
            <w:r w:rsidRPr="00293196">
              <w:rPr>
                <w:color w:val="000000"/>
              </w:rPr>
              <w:t>прошед</w:t>
            </w:r>
            <w:r w:rsidRPr="00293196">
              <w:rPr>
                <w:color w:val="000000"/>
              </w:rPr>
              <w:softHyphen/>
              <w:t>ших</w:t>
            </w:r>
            <w:proofErr w:type="gramEnd"/>
            <w:r w:rsidRPr="00293196">
              <w:rPr>
                <w:color w:val="000000"/>
              </w:rPr>
              <w:t xml:space="preserve"> медосмотры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Чел.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130</w:t>
            </w:r>
          </w:p>
          <w:p w:rsidR="00362AA5" w:rsidRPr="00293196" w:rsidRDefault="00362AA5" w:rsidP="0017262C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150</w:t>
            </w:r>
          </w:p>
          <w:p w:rsidR="00362AA5" w:rsidRPr="00293196" w:rsidRDefault="00362AA5" w:rsidP="0017262C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130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150</w:t>
            </w:r>
          </w:p>
          <w:p w:rsidR="00362AA5" w:rsidRPr="00293196" w:rsidRDefault="00362AA5" w:rsidP="0017262C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150</w:t>
            </w:r>
          </w:p>
          <w:p w:rsidR="00362AA5" w:rsidRPr="00293196" w:rsidRDefault="00362AA5" w:rsidP="0017262C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140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105,0</w:t>
            </w:r>
          </w:p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-</w:t>
            </w:r>
            <w:proofErr w:type="gramStart"/>
            <w:r w:rsidRPr="00293196">
              <w:rPr>
                <w:color w:val="000000"/>
              </w:rPr>
              <w:t>Ср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105,0</w:t>
            </w:r>
          </w:p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-</w:t>
            </w:r>
            <w:proofErr w:type="gramStart"/>
            <w:r w:rsidRPr="00293196">
              <w:rPr>
                <w:color w:val="000000"/>
              </w:rPr>
              <w:t>Ср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105,0</w:t>
            </w:r>
          </w:p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-</w:t>
            </w:r>
            <w:proofErr w:type="gramStart"/>
            <w:r w:rsidRPr="00293196">
              <w:rPr>
                <w:color w:val="000000"/>
              </w:rPr>
              <w:t>Ср</w:t>
            </w:r>
            <w:proofErr w:type="gram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315,0</w:t>
            </w:r>
          </w:p>
        </w:tc>
      </w:tr>
      <w:tr w:rsidR="00362AA5" w:rsidRPr="00293196" w:rsidTr="00293196">
        <w:trPr>
          <w:trHeight w:val="1289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5. Содействие в организа</w:t>
            </w:r>
            <w:r w:rsidRPr="00293196">
              <w:rPr>
                <w:color w:val="000000"/>
              </w:rPr>
              <w:softHyphen/>
              <w:t>ции внутрифирменного обучения персонала.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783732">
            <w:pPr>
              <w:rPr>
                <w:color w:val="000000"/>
              </w:rPr>
            </w:pPr>
            <w:r w:rsidRPr="00293196">
              <w:rPr>
                <w:color w:val="000000"/>
              </w:rPr>
              <w:t>201</w:t>
            </w:r>
            <w:r w:rsidR="00783732">
              <w:rPr>
                <w:color w:val="000000"/>
              </w:rPr>
              <w:t>9</w:t>
            </w:r>
            <w:r w:rsidRPr="00293196">
              <w:rPr>
                <w:color w:val="000000"/>
              </w:rPr>
              <w:t>- 20</w:t>
            </w:r>
            <w:r w:rsidR="00783732">
              <w:rPr>
                <w:color w:val="000000"/>
              </w:rPr>
              <w:t>2</w:t>
            </w:r>
            <w:r w:rsidRPr="00293196">
              <w:rPr>
                <w:color w:val="000000"/>
              </w:rPr>
              <w:t>1 гг.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proofErr w:type="spellStart"/>
            <w:r w:rsidRPr="00293196">
              <w:rPr>
                <w:color w:val="000000"/>
              </w:rPr>
              <w:t>Рд</w:t>
            </w:r>
            <w:proofErr w:type="spellEnd"/>
            <w:r w:rsidRPr="00293196">
              <w:rPr>
                <w:color w:val="000000"/>
              </w:rPr>
              <w:t>, ОТ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 xml:space="preserve">Количество </w:t>
            </w:r>
            <w:proofErr w:type="gramStart"/>
            <w:r w:rsidRPr="00293196">
              <w:rPr>
                <w:color w:val="000000"/>
              </w:rPr>
              <w:t>Обученных</w:t>
            </w:r>
            <w:proofErr w:type="gramEnd"/>
            <w:r w:rsidRPr="00293196">
              <w:rPr>
                <w:color w:val="000000"/>
              </w:rPr>
              <w:t xml:space="preserve"> в порядке внутрифирменного обучения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Чел.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4E0757" w:rsidP="00293196">
            <w:pPr>
              <w:spacing w:line="190" w:lineRule="exact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11</w:t>
            </w:r>
            <w:r>
              <w:rPr>
                <w:color w:val="000000"/>
              </w:rPr>
              <w:t>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11</w:t>
            </w:r>
            <w:r>
              <w:rPr>
                <w:color w:val="000000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11</w:t>
            </w:r>
            <w:r>
              <w:rPr>
                <w:color w:val="00000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62AA5" w:rsidRPr="00293196" w:rsidRDefault="00362AA5" w:rsidP="00293196">
            <w:pPr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</w:p>
        </w:tc>
      </w:tr>
      <w:tr w:rsidR="00362AA5" w:rsidRPr="00293196" w:rsidTr="00293196">
        <w:trPr>
          <w:trHeight w:val="1289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6. Проведение семинаров по охране труда со специа</w:t>
            </w:r>
            <w:r w:rsidRPr="00293196">
              <w:rPr>
                <w:color w:val="000000"/>
              </w:rPr>
              <w:softHyphen/>
              <w:t>листами по охране труда организаций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783732">
            <w:pPr>
              <w:rPr>
                <w:color w:val="000000"/>
              </w:rPr>
            </w:pPr>
            <w:r w:rsidRPr="00293196">
              <w:rPr>
                <w:color w:val="000000"/>
              </w:rPr>
              <w:t>201</w:t>
            </w:r>
            <w:r w:rsidR="00783732">
              <w:rPr>
                <w:color w:val="000000"/>
              </w:rPr>
              <w:t>9</w:t>
            </w:r>
            <w:r w:rsidRPr="00293196">
              <w:rPr>
                <w:color w:val="000000"/>
              </w:rPr>
              <w:t>- 20</w:t>
            </w:r>
            <w:r w:rsidR="00783732">
              <w:rPr>
                <w:color w:val="000000"/>
              </w:rPr>
              <w:t>2</w:t>
            </w:r>
            <w:r w:rsidRPr="00293196">
              <w:rPr>
                <w:color w:val="000000"/>
              </w:rPr>
              <w:t>1 г.г.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ОТ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Количество прове</w:t>
            </w:r>
            <w:r w:rsidRPr="00293196">
              <w:rPr>
                <w:color w:val="000000"/>
              </w:rPr>
              <w:softHyphen/>
              <w:t>денных семинаров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62AA5" w:rsidRPr="00293196" w:rsidRDefault="00362AA5" w:rsidP="00293196">
            <w:pPr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</w:p>
        </w:tc>
      </w:tr>
      <w:tr w:rsidR="00362AA5" w:rsidRPr="00293196" w:rsidTr="00293196">
        <w:trPr>
          <w:trHeight w:val="1289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7. Организация месячника безопасности труда в честь Всемирного дня охраны труда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783732">
            <w:pPr>
              <w:rPr>
                <w:color w:val="000000"/>
              </w:rPr>
            </w:pPr>
            <w:r w:rsidRPr="00293196">
              <w:rPr>
                <w:color w:val="000000"/>
              </w:rPr>
              <w:t>201</w:t>
            </w:r>
            <w:r w:rsidR="00783732">
              <w:rPr>
                <w:color w:val="000000"/>
              </w:rPr>
              <w:t>9</w:t>
            </w:r>
            <w:r w:rsidRPr="00293196">
              <w:rPr>
                <w:color w:val="000000"/>
              </w:rPr>
              <w:t>- 20</w:t>
            </w:r>
            <w:r w:rsidR="00783732">
              <w:rPr>
                <w:color w:val="000000"/>
              </w:rPr>
              <w:t>2</w:t>
            </w:r>
            <w:r w:rsidRPr="00293196">
              <w:rPr>
                <w:color w:val="000000"/>
              </w:rPr>
              <w:t>1 гг.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proofErr w:type="spellStart"/>
            <w:r w:rsidRPr="00293196">
              <w:rPr>
                <w:color w:val="000000"/>
              </w:rPr>
              <w:t>Рд</w:t>
            </w:r>
            <w:proofErr w:type="spellEnd"/>
            <w:r w:rsidRPr="00293196">
              <w:rPr>
                <w:color w:val="000000"/>
              </w:rPr>
              <w:t>, ОТ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Количество организо</w:t>
            </w:r>
            <w:r w:rsidRPr="00293196">
              <w:rPr>
                <w:color w:val="000000"/>
              </w:rPr>
              <w:softHyphen/>
              <w:t>ванных месячников безопасности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17262C" w:rsidP="00293196">
            <w:pPr>
              <w:spacing w:line="190" w:lineRule="exac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62AA5" w:rsidRPr="00293196" w:rsidRDefault="00362AA5" w:rsidP="00293196">
            <w:pPr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</w:p>
        </w:tc>
      </w:tr>
      <w:tr w:rsidR="00362AA5" w:rsidRPr="00293196" w:rsidTr="00293196">
        <w:trPr>
          <w:trHeight w:val="1289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8. Проведение районного конкурса на лучшую орга</w:t>
            </w:r>
            <w:r w:rsidRPr="00293196">
              <w:rPr>
                <w:color w:val="000000"/>
              </w:rPr>
              <w:softHyphen/>
              <w:t>низацию работы по охране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783732">
            <w:pPr>
              <w:rPr>
                <w:color w:val="000000"/>
              </w:rPr>
            </w:pPr>
            <w:r w:rsidRPr="00293196">
              <w:rPr>
                <w:color w:val="000000"/>
              </w:rPr>
              <w:t>201</w:t>
            </w:r>
            <w:r w:rsidR="00783732">
              <w:rPr>
                <w:color w:val="000000"/>
              </w:rPr>
              <w:t>9</w:t>
            </w:r>
            <w:r w:rsidRPr="00293196">
              <w:rPr>
                <w:color w:val="000000"/>
              </w:rPr>
              <w:t>- 20</w:t>
            </w:r>
            <w:r w:rsidR="00783732">
              <w:rPr>
                <w:color w:val="000000"/>
              </w:rPr>
              <w:t>2</w:t>
            </w:r>
            <w:r w:rsidRPr="00293196">
              <w:rPr>
                <w:color w:val="000000"/>
              </w:rPr>
              <w:t>1 гг.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Ар</w:t>
            </w:r>
          </w:p>
          <w:p w:rsidR="00362AA5" w:rsidRPr="00293196" w:rsidRDefault="00362AA5" w:rsidP="00293196">
            <w:pPr>
              <w:rPr>
                <w:color w:val="000000"/>
              </w:rPr>
            </w:pPr>
            <w:proofErr w:type="spellStart"/>
            <w:r w:rsidRPr="00293196">
              <w:rPr>
                <w:color w:val="000000"/>
              </w:rPr>
              <w:t>Рд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Количество прове</w:t>
            </w:r>
            <w:r w:rsidRPr="00293196">
              <w:rPr>
                <w:color w:val="000000"/>
              </w:rPr>
              <w:softHyphen/>
              <w:t>денных конкурсов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4E0757" w:rsidP="004E0757">
            <w:pPr>
              <w:spacing w:line="190" w:lineRule="exac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6,0-</w:t>
            </w:r>
          </w:p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6,0</w:t>
            </w:r>
          </w:p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-Л/б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6.0</w:t>
            </w:r>
          </w:p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-Мб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18,0</w:t>
            </w:r>
          </w:p>
        </w:tc>
      </w:tr>
      <w:tr w:rsidR="00362AA5" w:rsidRPr="00293196" w:rsidTr="00293196">
        <w:trPr>
          <w:trHeight w:val="1289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9. Проведение анализа со</w:t>
            </w:r>
            <w:r w:rsidRPr="00293196">
              <w:rPr>
                <w:color w:val="000000"/>
              </w:rPr>
              <w:softHyphen/>
              <w:t>стояний условий и охрана труда на территории рай</w:t>
            </w:r>
            <w:r w:rsidRPr="00293196">
              <w:rPr>
                <w:color w:val="000000"/>
              </w:rPr>
              <w:softHyphen/>
              <w:t>она и определение приори</w:t>
            </w:r>
            <w:r w:rsidRPr="00293196">
              <w:rPr>
                <w:color w:val="000000"/>
              </w:rPr>
              <w:softHyphen/>
              <w:t>тетных направлений в реа</w:t>
            </w:r>
            <w:r w:rsidRPr="00293196">
              <w:rPr>
                <w:color w:val="000000"/>
              </w:rPr>
              <w:softHyphen/>
              <w:t>лизации государственной политике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783732">
            <w:pPr>
              <w:rPr>
                <w:color w:val="000000"/>
              </w:rPr>
            </w:pPr>
            <w:r w:rsidRPr="00293196">
              <w:rPr>
                <w:color w:val="000000"/>
              </w:rPr>
              <w:t>201</w:t>
            </w:r>
            <w:r w:rsidR="00783732">
              <w:rPr>
                <w:color w:val="000000"/>
              </w:rPr>
              <w:t>9</w:t>
            </w:r>
            <w:r w:rsidRPr="00293196">
              <w:rPr>
                <w:color w:val="000000"/>
              </w:rPr>
              <w:t>- 20</w:t>
            </w:r>
            <w:r w:rsidR="00783732">
              <w:rPr>
                <w:color w:val="000000"/>
              </w:rPr>
              <w:t>2</w:t>
            </w:r>
            <w:r w:rsidRPr="00293196">
              <w:rPr>
                <w:color w:val="000000"/>
              </w:rPr>
              <w:t>1 гг.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ОТ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Количество отчетов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62AA5" w:rsidRPr="00293196" w:rsidRDefault="00362AA5" w:rsidP="00293196">
            <w:pPr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</w:p>
        </w:tc>
      </w:tr>
      <w:tr w:rsidR="00362AA5" w:rsidRPr="00293196" w:rsidTr="00293196">
        <w:trPr>
          <w:trHeight w:val="1289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10. Подготовка ежегодной аналитической информа</w:t>
            </w:r>
            <w:r w:rsidRPr="00293196">
              <w:rPr>
                <w:color w:val="000000"/>
              </w:rPr>
              <w:softHyphen/>
              <w:t>ции «О состоянии условий и охраны труда в районе»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201</w:t>
            </w:r>
            <w:r w:rsidR="00783732">
              <w:rPr>
                <w:color w:val="000000"/>
              </w:rPr>
              <w:t>9</w:t>
            </w:r>
            <w:r w:rsidRPr="00293196">
              <w:rPr>
                <w:color w:val="000000"/>
              </w:rPr>
              <w:t>-</w:t>
            </w:r>
          </w:p>
          <w:p w:rsidR="00362AA5" w:rsidRPr="00293196" w:rsidRDefault="00362AA5" w:rsidP="00783732">
            <w:pPr>
              <w:rPr>
                <w:color w:val="000000"/>
              </w:rPr>
            </w:pPr>
            <w:r w:rsidRPr="00293196">
              <w:rPr>
                <w:color w:val="000000"/>
              </w:rPr>
              <w:t>20</w:t>
            </w:r>
            <w:r w:rsidR="00783732">
              <w:rPr>
                <w:color w:val="000000"/>
              </w:rPr>
              <w:t>2</w:t>
            </w:r>
            <w:r w:rsidRPr="00293196">
              <w:rPr>
                <w:color w:val="000000"/>
              </w:rPr>
              <w:t>1гг.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ОТ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Количество отчетов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62AA5" w:rsidRPr="00293196" w:rsidRDefault="00362AA5" w:rsidP="00293196">
            <w:pPr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</w:p>
        </w:tc>
      </w:tr>
      <w:tr w:rsidR="00362AA5" w:rsidRPr="00293196" w:rsidTr="00293196">
        <w:trPr>
          <w:trHeight w:val="1289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11. Методическое и ин</w:t>
            </w:r>
            <w:r w:rsidRPr="00293196">
              <w:rPr>
                <w:color w:val="000000"/>
              </w:rPr>
              <w:softHyphen/>
              <w:t>формационное обеспече</w:t>
            </w:r>
            <w:r w:rsidRPr="00293196">
              <w:rPr>
                <w:color w:val="000000"/>
              </w:rPr>
              <w:softHyphen/>
              <w:t>ние работодателей по тру</w:t>
            </w:r>
            <w:r w:rsidRPr="00293196">
              <w:rPr>
                <w:color w:val="000000"/>
              </w:rPr>
              <w:softHyphen/>
              <w:t>довому законодательству в области охраны труда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783732">
            <w:pPr>
              <w:rPr>
                <w:color w:val="000000"/>
              </w:rPr>
            </w:pPr>
            <w:r w:rsidRPr="00293196">
              <w:rPr>
                <w:color w:val="000000"/>
              </w:rPr>
              <w:t>201</w:t>
            </w:r>
            <w:r w:rsidR="00783732">
              <w:rPr>
                <w:color w:val="000000"/>
              </w:rPr>
              <w:t>9</w:t>
            </w:r>
            <w:r w:rsidRPr="00293196">
              <w:rPr>
                <w:color w:val="000000"/>
              </w:rPr>
              <w:t>- 20</w:t>
            </w:r>
            <w:r w:rsidR="00783732">
              <w:rPr>
                <w:color w:val="000000"/>
              </w:rPr>
              <w:t>2</w:t>
            </w:r>
            <w:r w:rsidRPr="00293196">
              <w:rPr>
                <w:color w:val="000000"/>
              </w:rPr>
              <w:t>1 гг.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Ар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Количество</w:t>
            </w:r>
          </w:p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консультаций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4E0757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4E0757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4E0757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62AA5" w:rsidRPr="00293196" w:rsidRDefault="00362AA5" w:rsidP="00293196">
            <w:pPr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</w:p>
        </w:tc>
      </w:tr>
      <w:tr w:rsidR="00362AA5" w:rsidRPr="00293196" w:rsidTr="00B979FF">
        <w:trPr>
          <w:trHeight w:val="1166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12. Внесение обязательств по охране труда в коллек</w:t>
            </w:r>
            <w:r w:rsidRPr="00293196">
              <w:rPr>
                <w:color w:val="000000"/>
              </w:rPr>
              <w:softHyphen/>
              <w:t>тивный договор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783732">
            <w:pPr>
              <w:rPr>
                <w:color w:val="000000"/>
              </w:rPr>
            </w:pPr>
            <w:r w:rsidRPr="00293196">
              <w:rPr>
                <w:color w:val="000000"/>
              </w:rPr>
              <w:t>201</w:t>
            </w:r>
            <w:r w:rsidR="00783732">
              <w:rPr>
                <w:color w:val="000000"/>
              </w:rPr>
              <w:t>9</w:t>
            </w:r>
            <w:r w:rsidRPr="00293196">
              <w:rPr>
                <w:color w:val="000000"/>
              </w:rPr>
              <w:t>- 20</w:t>
            </w:r>
            <w:r w:rsidR="00783732">
              <w:rPr>
                <w:color w:val="000000"/>
              </w:rPr>
              <w:t>2</w:t>
            </w:r>
            <w:r w:rsidRPr="00293196">
              <w:rPr>
                <w:color w:val="000000"/>
              </w:rPr>
              <w:t>1 гг.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proofErr w:type="spellStart"/>
            <w:r w:rsidRPr="00293196">
              <w:rPr>
                <w:color w:val="000000"/>
              </w:rPr>
              <w:t>Рд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Количество дейст</w:t>
            </w:r>
            <w:r w:rsidRPr="00293196">
              <w:rPr>
                <w:color w:val="000000"/>
              </w:rPr>
              <w:softHyphen/>
              <w:t>вующих коллектив</w:t>
            </w:r>
            <w:r w:rsidRPr="00293196">
              <w:rPr>
                <w:color w:val="000000"/>
              </w:rPr>
              <w:softHyphen/>
              <w:t>ных договоров на тер</w:t>
            </w:r>
            <w:r w:rsidRPr="00293196">
              <w:rPr>
                <w:color w:val="000000"/>
              </w:rPr>
              <w:softHyphen/>
              <w:t>ритории района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4E0757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4</w:t>
            </w:r>
            <w:r w:rsidR="004E0757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4E0757" w:rsidP="004E0757">
            <w:pPr>
              <w:spacing w:line="190" w:lineRule="exac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4E0757" w:rsidP="00293196">
            <w:pPr>
              <w:spacing w:line="190" w:lineRule="exac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4E0757" w:rsidP="00293196">
            <w:pPr>
              <w:spacing w:line="190" w:lineRule="exac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62AA5" w:rsidRPr="00293196" w:rsidRDefault="00362AA5" w:rsidP="00293196">
            <w:pPr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</w:p>
        </w:tc>
      </w:tr>
      <w:tr w:rsidR="00362AA5" w:rsidRPr="00293196" w:rsidTr="00B979FF">
        <w:trPr>
          <w:trHeight w:val="1187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13. Внесение обязательств по охране труда в трехсто</w:t>
            </w:r>
            <w:r w:rsidRPr="00293196">
              <w:rPr>
                <w:color w:val="000000"/>
              </w:rPr>
              <w:softHyphen/>
              <w:t>роннее районное соглаше</w:t>
            </w:r>
            <w:r w:rsidRPr="00293196">
              <w:rPr>
                <w:color w:val="000000"/>
              </w:rPr>
              <w:softHyphen/>
              <w:t>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783732">
            <w:pPr>
              <w:rPr>
                <w:color w:val="000000"/>
              </w:rPr>
            </w:pPr>
            <w:r w:rsidRPr="00293196">
              <w:rPr>
                <w:color w:val="000000"/>
              </w:rPr>
              <w:t>201</w:t>
            </w:r>
            <w:r w:rsidR="00783732">
              <w:rPr>
                <w:color w:val="000000"/>
              </w:rPr>
              <w:t>9</w:t>
            </w:r>
            <w:r w:rsidRPr="00293196">
              <w:rPr>
                <w:color w:val="000000"/>
              </w:rPr>
              <w:t xml:space="preserve"> г.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Ар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Количество заклю</w:t>
            </w:r>
            <w:r w:rsidRPr="00293196">
              <w:rPr>
                <w:color w:val="000000"/>
              </w:rPr>
              <w:softHyphen/>
              <w:t>ченных соглашений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62AA5" w:rsidRPr="00293196" w:rsidRDefault="00362AA5" w:rsidP="00293196">
            <w:pPr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</w:p>
        </w:tc>
      </w:tr>
      <w:tr w:rsidR="00362AA5" w:rsidRPr="00293196" w:rsidTr="00293196">
        <w:trPr>
          <w:trHeight w:val="1289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 xml:space="preserve">14. </w:t>
            </w:r>
            <w:proofErr w:type="gramStart"/>
            <w:r w:rsidRPr="00293196">
              <w:rPr>
                <w:color w:val="000000"/>
              </w:rPr>
              <w:t>Контроль за</w:t>
            </w:r>
            <w:proofErr w:type="gramEnd"/>
            <w:r w:rsidRPr="00293196">
              <w:rPr>
                <w:color w:val="000000"/>
              </w:rPr>
              <w:t xml:space="preserve"> обеспече</w:t>
            </w:r>
            <w:r w:rsidRPr="00293196">
              <w:rPr>
                <w:color w:val="000000"/>
              </w:rPr>
              <w:softHyphen/>
              <w:t>нием финансирования ра</w:t>
            </w:r>
            <w:r w:rsidRPr="00293196">
              <w:rPr>
                <w:color w:val="000000"/>
              </w:rPr>
              <w:softHyphen/>
              <w:t>ботодателями мероприятий по улучшению условий и охраны труда (не менее 0,2 % суммы затрат на произ</w:t>
            </w:r>
            <w:r w:rsidRPr="00293196">
              <w:rPr>
                <w:color w:val="000000"/>
              </w:rPr>
              <w:softHyphen/>
              <w:t>водство продукции, работ, услуг; для учреждений не менее 0,2 % от фонда зара</w:t>
            </w:r>
            <w:r w:rsidRPr="00293196">
              <w:rPr>
                <w:color w:val="000000"/>
              </w:rPr>
              <w:softHyphen/>
              <w:t>ботной платы)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632F61">
            <w:pPr>
              <w:rPr>
                <w:color w:val="000000"/>
              </w:rPr>
            </w:pPr>
            <w:r w:rsidRPr="00293196">
              <w:rPr>
                <w:color w:val="000000"/>
              </w:rPr>
              <w:t>201</w:t>
            </w:r>
            <w:r w:rsidR="00783732">
              <w:rPr>
                <w:color w:val="000000"/>
              </w:rPr>
              <w:t>9</w:t>
            </w:r>
            <w:r w:rsidRPr="00293196">
              <w:rPr>
                <w:color w:val="000000"/>
              </w:rPr>
              <w:t>- 20</w:t>
            </w:r>
            <w:r w:rsidR="00632F61">
              <w:rPr>
                <w:color w:val="000000"/>
              </w:rPr>
              <w:t>2</w:t>
            </w:r>
            <w:r w:rsidRPr="00293196">
              <w:rPr>
                <w:color w:val="000000"/>
              </w:rPr>
              <w:t xml:space="preserve">1 </w:t>
            </w:r>
            <w:proofErr w:type="spellStart"/>
            <w:proofErr w:type="gramStart"/>
            <w:r w:rsidRPr="00293196">
              <w:rPr>
                <w:color w:val="000000"/>
              </w:rPr>
              <w:t>гг</w:t>
            </w:r>
            <w:proofErr w:type="spellEnd"/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Ар</w:t>
            </w:r>
          </w:p>
          <w:p w:rsidR="00362AA5" w:rsidRPr="00293196" w:rsidRDefault="00362AA5" w:rsidP="00293196">
            <w:pPr>
              <w:rPr>
                <w:color w:val="000000"/>
              </w:rPr>
            </w:pPr>
            <w:proofErr w:type="spellStart"/>
            <w:r w:rsidRPr="00293196">
              <w:rPr>
                <w:color w:val="000000"/>
              </w:rPr>
              <w:t>Рд</w:t>
            </w:r>
            <w:proofErr w:type="spellEnd"/>
          </w:p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гит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Количество проанали</w:t>
            </w:r>
            <w:r w:rsidRPr="00293196">
              <w:rPr>
                <w:color w:val="000000"/>
              </w:rPr>
              <w:softHyphen/>
              <w:t>зированных отчетов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62AA5" w:rsidRPr="00293196" w:rsidRDefault="00362AA5" w:rsidP="00293196">
            <w:pPr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</w:p>
        </w:tc>
      </w:tr>
      <w:tr w:rsidR="00362AA5" w:rsidRPr="00293196" w:rsidTr="00293196">
        <w:trPr>
          <w:trHeight w:val="1289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15. Пропаганда охраны труда в средствах массо</w:t>
            </w:r>
            <w:r w:rsidRPr="00293196">
              <w:rPr>
                <w:color w:val="000000"/>
              </w:rPr>
              <w:softHyphen/>
              <w:t>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632F61">
            <w:pPr>
              <w:rPr>
                <w:color w:val="000000"/>
              </w:rPr>
            </w:pPr>
            <w:r w:rsidRPr="00293196">
              <w:rPr>
                <w:color w:val="000000"/>
              </w:rPr>
              <w:t>201</w:t>
            </w:r>
            <w:r w:rsidR="00632F61">
              <w:rPr>
                <w:color w:val="000000"/>
              </w:rPr>
              <w:t>9</w:t>
            </w:r>
            <w:r w:rsidRPr="00293196">
              <w:rPr>
                <w:color w:val="000000"/>
              </w:rPr>
              <w:t>- 20</w:t>
            </w:r>
            <w:r w:rsidR="00632F61">
              <w:rPr>
                <w:color w:val="000000"/>
              </w:rPr>
              <w:t>2</w:t>
            </w:r>
            <w:r w:rsidRPr="00293196">
              <w:rPr>
                <w:color w:val="000000"/>
              </w:rPr>
              <w:t>1 гг.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Ар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Количество опубли</w:t>
            </w:r>
            <w:r w:rsidRPr="00293196">
              <w:rPr>
                <w:color w:val="000000"/>
              </w:rPr>
              <w:softHyphen/>
              <w:t>кованных материалов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62AA5" w:rsidRPr="00293196" w:rsidRDefault="00362AA5" w:rsidP="00293196">
            <w:pPr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</w:p>
        </w:tc>
      </w:tr>
      <w:tr w:rsidR="00362AA5" w:rsidRPr="00293196" w:rsidTr="00293196">
        <w:trPr>
          <w:trHeight w:val="1289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16. Размещение информа</w:t>
            </w:r>
            <w:r w:rsidRPr="00293196">
              <w:rPr>
                <w:color w:val="000000"/>
              </w:rPr>
              <w:softHyphen/>
              <w:t>ции</w:t>
            </w:r>
            <w:proofErr w:type="gramStart"/>
            <w:r w:rsidRPr="00293196">
              <w:rPr>
                <w:color w:val="000000"/>
              </w:rPr>
              <w:t xml:space="preserve"> О</w:t>
            </w:r>
            <w:proofErr w:type="gramEnd"/>
            <w:r w:rsidRPr="00293196">
              <w:rPr>
                <w:color w:val="000000"/>
              </w:rPr>
              <w:t xml:space="preserve"> </w:t>
            </w:r>
            <w:proofErr w:type="spellStart"/>
            <w:r w:rsidRPr="00293196">
              <w:rPr>
                <w:color w:val="000000"/>
              </w:rPr>
              <w:t>трудоохранной</w:t>
            </w:r>
            <w:proofErr w:type="spellEnd"/>
            <w:r w:rsidRPr="00293196">
              <w:rPr>
                <w:color w:val="000000"/>
              </w:rPr>
              <w:t xml:space="preserve"> дея</w:t>
            </w:r>
            <w:r w:rsidRPr="00293196">
              <w:rPr>
                <w:color w:val="000000"/>
              </w:rPr>
              <w:softHyphen/>
              <w:t>тельности в районе и про</w:t>
            </w:r>
            <w:r w:rsidRPr="00293196">
              <w:rPr>
                <w:color w:val="000000"/>
              </w:rPr>
              <w:softHyphen/>
              <w:t>водимых мероприятиях в данной сфере на офици</w:t>
            </w:r>
            <w:r w:rsidRPr="00293196">
              <w:rPr>
                <w:color w:val="000000"/>
              </w:rPr>
              <w:softHyphen/>
              <w:t>альном Интернет-сайте Администрации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632F61">
            <w:pPr>
              <w:rPr>
                <w:color w:val="000000"/>
              </w:rPr>
            </w:pPr>
            <w:r w:rsidRPr="00293196">
              <w:rPr>
                <w:color w:val="000000"/>
              </w:rPr>
              <w:t>201</w:t>
            </w:r>
            <w:r w:rsidR="00632F61">
              <w:rPr>
                <w:color w:val="000000"/>
              </w:rPr>
              <w:t>9</w:t>
            </w:r>
            <w:r w:rsidRPr="00293196">
              <w:rPr>
                <w:color w:val="000000"/>
              </w:rPr>
              <w:t>- 20</w:t>
            </w:r>
            <w:r w:rsidR="00632F61">
              <w:rPr>
                <w:color w:val="000000"/>
              </w:rPr>
              <w:t>2</w:t>
            </w:r>
            <w:r w:rsidRPr="00293196">
              <w:rPr>
                <w:color w:val="000000"/>
              </w:rPr>
              <w:t>1 г.г.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ОТ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Количество материа</w:t>
            </w:r>
            <w:r w:rsidRPr="00293196">
              <w:rPr>
                <w:color w:val="000000"/>
              </w:rPr>
              <w:softHyphen/>
              <w:t>лов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4E0757" w:rsidP="00293196">
            <w:pPr>
              <w:spacing w:line="190" w:lineRule="exac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62AA5" w:rsidRPr="00293196" w:rsidRDefault="00362AA5" w:rsidP="00293196">
            <w:pPr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</w:p>
        </w:tc>
      </w:tr>
      <w:tr w:rsidR="00362AA5" w:rsidRPr="00293196" w:rsidTr="00293196">
        <w:trPr>
          <w:trHeight w:val="1289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 xml:space="preserve">17. Проведение </w:t>
            </w:r>
            <w:r w:rsidR="00632F61">
              <w:rPr>
                <w:color w:val="000000"/>
              </w:rPr>
              <w:t xml:space="preserve">заседаний </w:t>
            </w:r>
            <w:r w:rsidRPr="00293196">
              <w:rPr>
                <w:color w:val="000000"/>
              </w:rPr>
              <w:t>комиссий по охране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632F61">
            <w:pPr>
              <w:rPr>
                <w:color w:val="000000"/>
              </w:rPr>
            </w:pPr>
            <w:r w:rsidRPr="00293196">
              <w:rPr>
                <w:color w:val="000000"/>
              </w:rPr>
              <w:t>201</w:t>
            </w:r>
            <w:r w:rsidR="00632F61">
              <w:rPr>
                <w:color w:val="000000"/>
              </w:rPr>
              <w:t>9</w:t>
            </w:r>
            <w:r w:rsidRPr="00293196">
              <w:rPr>
                <w:color w:val="000000"/>
              </w:rPr>
              <w:t>- 20</w:t>
            </w:r>
            <w:r w:rsidR="00632F61">
              <w:rPr>
                <w:color w:val="000000"/>
              </w:rPr>
              <w:t>2</w:t>
            </w:r>
            <w:r w:rsidRPr="00293196">
              <w:rPr>
                <w:color w:val="000000"/>
              </w:rPr>
              <w:t>1 г.г.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Ар</w:t>
            </w:r>
          </w:p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ЦРБ</w:t>
            </w:r>
          </w:p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ГИТ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  <w:r w:rsidRPr="00293196">
              <w:rPr>
                <w:color w:val="000000"/>
              </w:rPr>
              <w:t>Количество прове</w:t>
            </w:r>
            <w:r w:rsidRPr="00293196">
              <w:rPr>
                <w:color w:val="000000"/>
              </w:rPr>
              <w:softHyphen/>
              <w:t>денных комиссий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  <w:r w:rsidRPr="00293196">
              <w:rPr>
                <w:color w:val="000000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62AA5" w:rsidRPr="00293196" w:rsidRDefault="00362AA5" w:rsidP="00293196">
            <w:pPr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2AA5" w:rsidRPr="00293196" w:rsidRDefault="00362AA5" w:rsidP="00293196">
            <w:pPr>
              <w:spacing w:line="190" w:lineRule="exact"/>
              <w:rPr>
                <w:color w:val="000000"/>
              </w:rPr>
            </w:pPr>
          </w:p>
        </w:tc>
      </w:tr>
    </w:tbl>
    <w:p w:rsidR="00362AA5" w:rsidRDefault="00362AA5"/>
    <w:p w:rsidR="00362AA5" w:rsidRDefault="00362AA5"/>
    <w:p w:rsidR="00362AA5" w:rsidRDefault="00362AA5"/>
    <w:p w:rsidR="00362AA5" w:rsidRDefault="00362AA5"/>
    <w:p w:rsidR="00362AA5" w:rsidRDefault="00362AA5"/>
    <w:p w:rsidR="00362AA5" w:rsidRDefault="00362AA5"/>
    <w:p w:rsidR="00362AA5" w:rsidRDefault="00362AA5"/>
    <w:p w:rsidR="00362AA5" w:rsidRDefault="00362AA5"/>
    <w:sectPr w:rsidR="00362AA5" w:rsidSect="00293196">
      <w:pgSz w:w="16834" w:h="11909" w:orient="landscape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000003"/>
    <w:multiLevelType w:val="multilevel"/>
    <w:tmpl w:val="00000002"/>
    <w:lvl w:ilvl="0">
      <w:numFmt w:val="decimal"/>
      <w:lvlText w:val="56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56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56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56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56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56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56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56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56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numFmt w:val="decimal"/>
      <w:lvlText w:val="56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56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56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56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56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56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56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56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56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numFmt w:val="decimal"/>
      <w:lvlText w:val="56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56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56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56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56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56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56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56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56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11240F3"/>
    <w:multiLevelType w:val="hybridMultilevel"/>
    <w:tmpl w:val="87C879E4"/>
    <w:lvl w:ilvl="0" w:tplc="DC1CCC16">
      <w:start w:val="3"/>
      <w:numFmt w:val="decimal"/>
      <w:lvlText w:val="%1."/>
      <w:lvlJc w:val="left"/>
      <w:pPr>
        <w:tabs>
          <w:tab w:val="num" w:pos="1695"/>
        </w:tabs>
        <w:ind w:left="1695" w:hanging="360"/>
      </w:pPr>
      <w:rPr>
        <w:rFonts w:cs="Times New Roman" w:hint="default"/>
      </w:rPr>
    </w:lvl>
    <w:lvl w:ilvl="1" w:tplc="C1F20920">
      <w:start w:val="2016"/>
      <w:numFmt w:val="decimal"/>
      <w:lvlText w:val="%2"/>
      <w:lvlJc w:val="left"/>
      <w:pPr>
        <w:tabs>
          <w:tab w:val="num" w:pos="2625"/>
        </w:tabs>
        <w:ind w:left="2625" w:hanging="57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  <w:rPr>
        <w:rFonts w:cs="Times New Roman"/>
      </w:rPr>
    </w:lvl>
  </w:abstractNum>
  <w:abstractNum w:abstractNumId="7">
    <w:nsid w:val="12D361B7"/>
    <w:multiLevelType w:val="hybridMultilevel"/>
    <w:tmpl w:val="21AAE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05A28"/>
    <w:multiLevelType w:val="hybridMultilevel"/>
    <w:tmpl w:val="09961D40"/>
    <w:lvl w:ilvl="0" w:tplc="142076D4">
      <w:start w:val="5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4955B3C"/>
    <w:multiLevelType w:val="hybridMultilevel"/>
    <w:tmpl w:val="3C5CFD96"/>
    <w:lvl w:ilvl="0" w:tplc="610EAC4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0">
    <w:nsid w:val="4C4E1558"/>
    <w:multiLevelType w:val="hybridMultilevel"/>
    <w:tmpl w:val="21AAE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83025"/>
    <w:multiLevelType w:val="hybridMultilevel"/>
    <w:tmpl w:val="26B8A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196"/>
    <w:rsid w:val="000365BD"/>
    <w:rsid w:val="000958CF"/>
    <w:rsid w:val="00141573"/>
    <w:rsid w:val="0014219C"/>
    <w:rsid w:val="0015459E"/>
    <w:rsid w:val="0017262C"/>
    <w:rsid w:val="001D742A"/>
    <w:rsid w:val="001F5B2E"/>
    <w:rsid w:val="00223631"/>
    <w:rsid w:val="00270454"/>
    <w:rsid w:val="00293196"/>
    <w:rsid w:val="002A4D3F"/>
    <w:rsid w:val="002C14BA"/>
    <w:rsid w:val="00362AA5"/>
    <w:rsid w:val="003C119E"/>
    <w:rsid w:val="003D10A2"/>
    <w:rsid w:val="003E2722"/>
    <w:rsid w:val="00404FC1"/>
    <w:rsid w:val="004060A2"/>
    <w:rsid w:val="00434EC3"/>
    <w:rsid w:val="0046111A"/>
    <w:rsid w:val="00461A5E"/>
    <w:rsid w:val="00467D97"/>
    <w:rsid w:val="004E0757"/>
    <w:rsid w:val="0056047F"/>
    <w:rsid w:val="00562DB8"/>
    <w:rsid w:val="00572397"/>
    <w:rsid w:val="00575433"/>
    <w:rsid w:val="00586A97"/>
    <w:rsid w:val="005B5115"/>
    <w:rsid w:val="005F3C2E"/>
    <w:rsid w:val="00632F61"/>
    <w:rsid w:val="006C58D0"/>
    <w:rsid w:val="006E20CA"/>
    <w:rsid w:val="0075108E"/>
    <w:rsid w:val="00783732"/>
    <w:rsid w:val="007C1B3A"/>
    <w:rsid w:val="007C541A"/>
    <w:rsid w:val="007F68C7"/>
    <w:rsid w:val="00813B15"/>
    <w:rsid w:val="00834ABE"/>
    <w:rsid w:val="00856F67"/>
    <w:rsid w:val="00901132"/>
    <w:rsid w:val="00917103"/>
    <w:rsid w:val="00944586"/>
    <w:rsid w:val="009A04EE"/>
    <w:rsid w:val="009B0B4C"/>
    <w:rsid w:val="009C5D52"/>
    <w:rsid w:val="00A16810"/>
    <w:rsid w:val="00AF67D0"/>
    <w:rsid w:val="00B04D46"/>
    <w:rsid w:val="00B54215"/>
    <w:rsid w:val="00B73D34"/>
    <w:rsid w:val="00B979FF"/>
    <w:rsid w:val="00C22208"/>
    <w:rsid w:val="00C5406C"/>
    <w:rsid w:val="00CF356E"/>
    <w:rsid w:val="00D67422"/>
    <w:rsid w:val="00D8476B"/>
    <w:rsid w:val="00DC2E61"/>
    <w:rsid w:val="00E83B0B"/>
    <w:rsid w:val="00EA6C59"/>
    <w:rsid w:val="00EB10E0"/>
    <w:rsid w:val="00EE5687"/>
    <w:rsid w:val="00F25B37"/>
    <w:rsid w:val="00F6338D"/>
    <w:rsid w:val="00F85763"/>
    <w:rsid w:val="00F905E8"/>
    <w:rsid w:val="00FC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2049</Words>
  <Characters>20283</Characters>
  <Application>Microsoft Office Word</Application>
  <DocSecurity>0</DocSecurity>
  <Lines>169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TERNOVAY</cp:lastModifiedBy>
  <cp:revision>7</cp:revision>
  <dcterms:created xsi:type="dcterms:W3CDTF">2016-06-30T09:06:00Z</dcterms:created>
  <dcterms:modified xsi:type="dcterms:W3CDTF">2019-01-25T07:07:00Z</dcterms:modified>
</cp:coreProperties>
</file>